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B3D4EE" w14:textId="77777777" w:rsidR="00C24180" w:rsidRPr="00C24180" w:rsidRDefault="00C24180" w:rsidP="00C24180">
      <w:pPr>
        <w:rPr>
          <w:rFonts w:ascii="Aptos" w:eastAsiaTheme="majorEastAsia" w:hAnsi="Aptos" w:cs="Sans Serif Collection"/>
          <w:b/>
          <w:bCs/>
          <w:color w:val="2C2C2C"/>
          <w:spacing w:val="5"/>
          <w:kern w:val="28"/>
          <w:sz w:val="28"/>
          <w:szCs w:val="48"/>
          <w:lang w:val="en-NZ"/>
        </w:rPr>
      </w:pPr>
      <w:r w:rsidRPr="00C24180">
        <w:rPr>
          <w:rFonts w:ascii="Aptos" w:eastAsiaTheme="majorEastAsia" w:hAnsi="Aptos" w:cs="Sans Serif Collection"/>
          <w:b/>
          <w:bCs/>
          <w:color w:val="2C2C2C"/>
          <w:spacing w:val="5"/>
          <w:kern w:val="28"/>
          <w:sz w:val="28"/>
          <w:szCs w:val="48"/>
        </w:rPr>
        <w:t>Community Access media radio</w:t>
      </w:r>
      <w:r w:rsidRPr="00C24180">
        <w:rPr>
          <w:rFonts w:ascii="Aptos" w:eastAsiaTheme="majorEastAsia" w:hAnsi="Aptos" w:cs="Sans Serif Collection"/>
          <w:b/>
          <w:bCs/>
          <w:color w:val="2C2C2C"/>
          <w:spacing w:val="5"/>
          <w:kern w:val="28"/>
          <w:sz w:val="28"/>
          <w:szCs w:val="48"/>
          <w:lang w:val="en-NZ"/>
        </w:rPr>
        <w:t> </w:t>
      </w:r>
    </w:p>
    <w:p w14:paraId="7EFC6DEC" w14:textId="77777777" w:rsidR="00C24180" w:rsidRPr="00C24180" w:rsidRDefault="00C24180" w:rsidP="00C24180">
      <w:pPr>
        <w:rPr>
          <w:rFonts w:ascii="Aptos" w:eastAsiaTheme="majorEastAsia" w:hAnsi="Aptos" w:cs="Sans Serif Collection"/>
          <w:b/>
          <w:bCs/>
          <w:color w:val="2C2C2C"/>
          <w:spacing w:val="5"/>
          <w:kern w:val="28"/>
          <w:sz w:val="28"/>
          <w:szCs w:val="48"/>
          <w:lang w:val="en-NZ"/>
        </w:rPr>
      </w:pPr>
      <w:r w:rsidRPr="00C24180">
        <w:rPr>
          <w:rFonts w:ascii="Aptos" w:eastAsiaTheme="majorEastAsia" w:hAnsi="Aptos" w:cs="Sans Serif Collection"/>
          <w:b/>
          <w:bCs/>
          <w:color w:val="2C2C2C"/>
          <w:spacing w:val="5"/>
          <w:kern w:val="28"/>
          <w:sz w:val="28"/>
          <w:szCs w:val="48"/>
        </w:rPr>
        <w:t>OAR 105.4FM Dunedin Noteable Radio Podcast</w:t>
      </w:r>
      <w:r w:rsidRPr="00C24180">
        <w:rPr>
          <w:rFonts w:ascii="Aptos" w:eastAsiaTheme="majorEastAsia" w:hAnsi="Aptos" w:cs="Sans Serif Collection"/>
          <w:b/>
          <w:bCs/>
          <w:color w:val="2C2C2C"/>
          <w:spacing w:val="5"/>
          <w:kern w:val="28"/>
          <w:sz w:val="28"/>
          <w:szCs w:val="48"/>
          <w:lang w:val="en-NZ"/>
        </w:rPr>
        <w:t> </w:t>
      </w:r>
    </w:p>
    <w:p w14:paraId="3511F12B" w14:textId="77777777" w:rsidR="00C24180" w:rsidRPr="00C24180" w:rsidRDefault="00C24180" w:rsidP="00C24180">
      <w:pPr>
        <w:rPr>
          <w:rFonts w:ascii="Aptos" w:eastAsiaTheme="majorEastAsia" w:hAnsi="Aptos" w:cs="Sans Serif Collection"/>
          <w:b/>
          <w:bCs/>
          <w:color w:val="2C2C2C"/>
          <w:spacing w:val="5"/>
          <w:kern w:val="28"/>
          <w:sz w:val="28"/>
          <w:szCs w:val="48"/>
          <w:lang w:val="en-NZ"/>
        </w:rPr>
      </w:pPr>
      <w:r w:rsidRPr="00C24180">
        <w:rPr>
          <w:rFonts w:ascii="Aptos" w:eastAsiaTheme="majorEastAsia" w:hAnsi="Aptos" w:cs="Sans Serif Collection"/>
          <w:b/>
          <w:bCs/>
          <w:color w:val="2C2C2C"/>
          <w:spacing w:val="5"/>
          <w:kern w:val="28"/>
          <w:sz w:val="28"/>
          <w:szCs w:val="48"/>
        </w:rPr>
        <w:t>Radio Host:</w:t>
      </w:r>
      <w:r w:rsidRPr="00C24180">
        <w:rPr>
          <w:rFonts w:ascii="Aptos" w:eastAsiaTheme="majorEastAsia" w:hAnsi="Aptos" w:cs="Sans Serif Collection"/>
          <w:b/>
          <w:color w:val="2C2C2C"/>
          <w:spacing w:val="5"/>
          <w:kern w:val="28"/>
          <w:sz w:val="28"/>
          <w:szCs w:val="48"/>
        </w:rPr>
        <w:t> Domi Angelo-Laloli</w:t>
      </w:r>
      <w:r w:rsidRPr="00C24180">
        <w:rPr>
          <w:rFonts w:ascii="Aptos" w:eastAsiaTheme="majorEastAsia" w:hAnsi="Aptos" w:cs="Sans Serif Collection"/>
          <w:b/>
          <w:bCs/>
          <w:color w:val="2C2C2C"/>
          <w:spacing w:val="5"/>
          <w:kern w:val="28"/>
          <w:sz w:val="28"/>
          <w:szCs w:val="48"/>
          <w:lang w:val="en-NZ"/>
        </w:rPr>
        <w:t> </w:t>
      </w:r>
    </w:p>
    <w:p w14:paraId="0C5DD0F9" w14:textId="77777777" w:rsidR="00C24180" w:rsidRPr="00C24180" w:rsidRDefault="00C24180" w:rsidP="00C24180">
      <w:pPr>
        <w:rPr>
          <w:rFonts w:ascii="Aptos" w:eastAsiaTheme="majorEastAsia" w:hAnsi="Aptos" w:cs="Sans Serif Collection"/>
          <w:b/>
          <w:bCs/>
          <w:color w:val="2C2C2C"/>
          <w:spacing w:val="5"/>
          <w:kern w:val="28"/>
          <w:sz w:val="28"/>
          <w:szCs w:val="48"/>
          <w:lang w:val="en-NZ"/>
        </w:rPr>
      </w:pPr>
      <w:r w:rsidRPr="00C24180">
        <w:rPr>
          <w:rFonts w:ascii="Aptos" w:eastAsiaTheme="majorEastAsia" w:hAnsi="Aptos" w:cs="Sans Serif Collection"/>
          <w:b/>
          <w:bCs/>
          <w:color w:val="2C2C2C"/>
          <w:spacing w:val="5"/>
          <w:kern w:val="28"/>
          <w:sz w:val="28"/>
          <w:szCs w:val="48"/>
        </w:rPr>
        <w:t>Interviewer:</w:t>
      </w:r>
      <w:r w:rsidRPr="00C24180">
        <w:rPr>
          <w:rFonts w:ascii="Aptos" w:eastAsiaTheme="majorEastAsia" w:hAnsi="Aptos" w:cs="Sans Serif Collection"/>
          <w:b/>
          <w:color w:val="2C2C2C"/>
          <w:spacing w:val="5"/>
          <w:kern w:val="28"/>
          <w:sz w:val="28"/>
          <w:szCs w:val="48"/>
        </w:rPr>
        <w:t> Amy Taylor</w:t>
      </w:r>
      <w:r w:rsidRPr="00C24180">
        <w:rPr>
          <w:rFonts w:ascii="Aptos" w:eastAsiaTheme="majorEastAsia" w:hAnsi="Aptos" w:cs="Sans Serif Collection"/>
          <w:b/>
          <w:bCs/>
          <w:color w:val="2C2C2C"/>
          <w:spacing w:val="5"/>
          <w:kern w:val="28"/>
          <w:sz w:val="28"/>
          <w:szCs w:val="48"/>
          <w:lang w:val="en-NZ"/>
        </w:rPr>
        <w:t> </w:t>
      </w:r>
    </w:p>
    <w:p w14:paraId="0626857A" w14:textId="77777777" w:rsidR="00C24180" w:rsidRPr="00C24180" w:rsidRDefault="00C24180" w:rsidP="00C24180">
      <w:pPr>
        <w:rPr>
          <w:rFonts w:ascii="Aptos" w:eastAsiaTheme="majorEastAsia" w:hAnsi="Aptos" w:cs="Sans Serif Collection"/>
          <w:b/>
          <w:bCs/>
          <w:color w:val="2C2C2C"/>
          <w:spacing w:val="5"/>
          <w:kern w:val="28"/>
          <w:sz w:val="28"/>
          <w:szCs w:val="48"/>
          <w:lang w:val="en-NZ"/>
        </w:rPr>
      </w:pPr>
      <w:r w:rsidRPr="00C24180">
        <w:rPr>
          <w:rFonts w:ascii="Aptos" w:eastAsiaTheme="majorEastAsia" w:hAnsi="Aptos" w:cs="Sans Serif Collection"/>
          <w:b/>
          <w:bCs/>
          <w:color w:val="2C2C2C"/>
          <w:spacing w:val="5"/>
          <w:kern w:val="28"/>
          <w:sz w:val="28"/>
          <w:szCs w:val="48"/>
        </w:rPr>
        <w:t>Interviewee:</w:t>
      </w:r>
      <w:r w:rsidRPr="00C24180">
        <w:rPr>
          <w:rFonts w:ascii="Aptos" w:eastAsiaTheme="majorEastAsia" w:hAnsi="Aptos" w:cs="Sans Serif Collection"/>
          <w:b/>
          <w:color w:val="2C2C2C"/>
          <w:spacing w:val="5"/>
          <w:kern w:val="28"/>
          <w:sz w:val="28"/>
          <w:szCs w:val="48"/>
        </w:rPr>
        <w:t> Patti Poa</w:t>
      </w:r>
      <w:r w:rsidRPr="00C24180">
        <w:rPr>
          <w:rFonts w:ascii="Aptos" w:eastAsiaTheme="majorEastAsia" w:hAnsi="Aptos" w:cs="Sans Serif Collection"/>
          <w:b/>
          <w:bCs/>
          <w:color w:val="2C2C2C"/>
          <w:spacing w:val="5"/>
          <w:kern w:val="28"/>
          <w:sz w:val="28"/>
          <w:szCs w:val="48"/>
          <w:lang w:val="en-NZ"/>
        </w:rPr>
        <w:t> </w:t>
      </w:r>
    </w:p>
    <w:p w14:paraId="0EDB4276" w14:textId="77777777" w:rsidR="00C24180" w:rsidRPr="00C24180" w:rsidRDefault="00C24180" w:rsidP="00C24180">
      <w:pPr>
        <w:rPr>
          <w:rFonts w:ascii="Aptos" w:eastAsiaTheme="majorEastAsia" w:hAnsi="Aptos" w:cs="Sans Serif Collection"/>
          <w:b/>
          <w:bCs/>
          <w:color w:val="2C2C2C"/>
          <w:spacing w:val="5"/>
          <w:kern w:val="28"/>
          <w:sz w:val="28"/>
          <w:szCs w:val="48"/>
          <w:lang w:val="en-NZ"/>
        </w:rPr>
      </w:pPr>
      <w:r w:rsidRPr="00C24180">
        <w:rPr>
          <w:rFonts w:ascii="Aptos" w:eastAsiaTheme="majorEastAsia" w:hAnsi="Aptos" w:cs="Sans Serif Collection"/>
          <w:b/>
          <w:bCs/>
          <w:color w:val="2C2C2C"/>
          <w:spacing w:val="5"/>
          <w:kern w:val="28"/>
          <w:sz w:val="28"/>
          <w:szCs w:val="48"/>
        </w:rPr>
        <w:t>Date:</w:t>
      </w:r>
      <w:r w:rsidRPr="00C24180">
        <w:rPr>
          <w:rFonts w:ascii="Aptos" w:eastAsiaTheme="majorEastAsia" w:hAnsi="Aptos" w:cs="Sans Serif Collection"/>
          <w:b/>
          <w:color w:val="2C2C2C"/>
          <w:spacing w:val="5"/>
          <w:kern w:val="28"/>
          <w:sz w:val="28"/>
          <w:szCs w:val="48"/>
        </w:rPr>
        <w:t> 27 March 2026</w:t>
      </w:r>
      <w:r w:rsidRPr="00C24180">
        <w:rPr>
          <w:rFonts w:ascii="Aptos" w:eastAsiaTheme="majorEastAsia" w:hAnsi="Aptos" w:cs="Sans Serif Collection"/>
          <w:b/>
          <w:bCs/>
          <w:color w:val="2C2C2C"/>
          <w:spacing w:val="5"/>
          <w:kern w:val="28"/>
          <w:sz w:val="28"/>
          <w:szCs w:val="48"/>
          <w:lang w:val="en-NZ"/>
        </w:rPr>
        <w:t> </w:t>
      </w:r>
    </w:p>
    <w:p w14:paraId="0C9151A2"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This podcast was produced by OAR FM Dunedin with support from New Zealand On Air. </w:t>
      </w:r>
      <w:r w:rsidRPr="00C24180">
        <w:rPr>
          <w:rFonts w:ascii="Aptos" w:eastAsiaTheme="majorEastAsia" w:hAnsi="Aptos" w:cs="Sans Serif Collection"/>
          <w:b/>
          <w:color w:val="2C2C2C"/>
          <w:spacing w:val="5"/>
          <w:kern w:val="28"/>
          <w:sz w:val="28"/>
          <w:szCs w:val="48"/>
          <w:lang w:val="en-NZ"/>
        </w:rPr>
        <w:t> </w:t>
      </w:r>
    </w:p>
    <w:p w14:paraId="3DF56022"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Amy:</w:t>
      </w:r>
      <w:r w:rsidRPr="00C24180">
        <w:rPr>
          <w:rFonts w:ascii="Aptos" w:eastAsiaTheme="majorEastAsia" w:hAnsi="Aptos" w:cs="Sans Serif Collection"/>
          <w:b/>
          <w:color w:val="2C2C2C"/>
          <w:spacing w:val="5"/>
          <w:kern w:val="28"/>
          <w:sz w:val="28"/>
          <w:szCs w:val="48"/>
          <w:lang w:val="en-NZ"/>
        </w:rPr>
        <w:tab/>
      </w:r>
      <w:r w:rsidRPr="00C24180">
        <w:rPr>
          <w:rFonts w:ascii="Aptos" w:eastAsiaTheme="majorEastAsia" w:hAnsi="Aptos" w:cs="Sans Serif Collection"/>
          <w:b/>
          <w:color w:val="2C2C2C"/>
          <w:spacing w:val="5"/>
          <w:kern w:val="28"/>
          <w:sz w:val="28"/>
          <w:szCs w:val="48"/>
        </w:rPr>
        <w:t>Welcome to Disabled Persons Assembly's Notable Radio Show. DPA is a systemic advocacy organisation run by and for disabled people. DPA is a pan and paired organisation with members across the country. Over the next half hour, we'll discover how we can work collaboratively to achieve inclusion for all New Zealanders. DPA's Notable Radio Show, a whole new attitude. </w:t>
      </w:r>
      <w:r w:rsidRPr="00C24180">
        <w:rPr>
          <w:rFonts w:ascii="Aptos" w:eastAsiaTheme="majorEastAsia" w:hAnsi="Aptos" w:cs="Sans Serif Collection"/>
          <w:b/>
          <w:color w:val="2C2C2C"/>
          <w:spacing w:val="5"/>
          <w:kern w:val="28"/>
          <w:sz w:val="28"/>
          <w:szCs w:val="48"/>
          <w:lang w:val="en-NZ"/>
        </w:rPr>
        <w:t> </w:t>
      </w:r>
    </w:p>
    <w:p w14:paraId="0975DF9B"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Kia ora and welcome. Today, we are talking about the initiative at DPA for staff to learn Te Reo Māori, a New Zealand Sign Language. Joining us today is Patti Poa, who's one of our policy advisors. Our Chief Executive, Mojo Mathers, who spearheaded this initiative, gives her apologies. </w:t>
      </w:r>
      <w:r w:rsidRPr="00C24180">
        <w:rPr>
          <w:rFonts w:ascii="Aptos" w:eastAsiaTheme="majorEastAsia" w:hAnsi="Aptos" w:cs="Sans Serif Collection"/>
          <w:b/>
          <w:color w:val="2C2C2C"/>
          <w:spacing w:val="5"/>
          <w:kern w:val="28"/>
          <w:sz w:val="28"/>
          <w:szCs w:val="48"/>
          <w:lang w:val="en-NZ"/>
        </w:rPr>
        <w:t> </w:t>
      </w:r>
    </w:p>
    <w:p w14:paraId="0A0FFC54"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To start with, Patti would like to open with a karakia.</w:t>
      </w:r>
      <w:r w:rsidRPr="00C24180">
        <w:rPr>
          <w:rFonts w:ascii="Aptos" w:eastAsiaTheme="majorEastAsia" w:hAnsi="Aptos" w:cs="Sans Serif Collection"/>
          <w:b/>
          <w:color w:val="2C2C2C"/>
          <w:spacing w:val="5"/>
          <w:kern w:val="28"/>
          <w:sz w:val="28"/>
          <w:szCs w:val="48"/>
          <w:lang w:val="en-NZ"/>
        </w:rPr>
        <w:t> </w:t>
      </w:r>
    </w:p>
    <w:p w14:paraId="224FCCC7"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Patti:</w:t>
      </w:r>
      <w:r w:rsidRPr="00C24180">
        <w:rPr>
          <w:rFonts w:ascii="Aptos" w:eastAsiaTheme="majorEastAsia" w:hAnsi="Aptos" w:cs="Sans Serif Collection"/>
          <w:b/>
          <w:color w:val="2C2C2C"/>
          <w:spacing w:val="5"/>
          <w:kern w:val="28"/>
          <w:sz w:val="28"/>
          <w:szCs w:val="48"/>
          <w:lang w:val="en-NZ"/>
        </w:rPr>
        <w:tab/>
      </w:r>
      <w:r w:rsidRPr="00C24180">
        <w:rPr>
          <w:rFonts w:ascii="Aptos" w:eastAsiaTheme="majorEastAsia" w:hAnsi="Aptos" w:cs="Sans Serif Collection"/>
          <w:b/>
          <w:color w:val="2C2C2C"/>
          <w:spacing w:val="5"/>
          <w:kern w:val="28"/>
          <w:sz w:val="28"/>
          <w:szCs w:val="48"/>
        </w:rPr>
        <w:t>Ngā mihi Amy, me karakia tātou. Tūtawa mai i runga, tūtawa mai i raro, tūtawa mai i roto, tūtawa mai i waho. Kia tau ai, te mauri tū, te mauri ora ki te katoa, haumi e, hui e, tāi ki e. due to the importance of accessibility for me, for our disabled community, I usually translate it. So the English translation is come forth from above, below, within and from the environment, vitality and well -being for all. Strengthen in unity, draw together and affirm. </w:t>
      </w:r>
      <w:r w:rsidRPr="00C24180">
        <w:rPr>
          <w:rFonts w:ascii="Aptos" w:eastAsiaTheme="majorEastAsia" w:hAnsi="Aptos" w:cs="Sans Serif Collection"/>
          <w:b/>
          <w:color w:val="2C2C2C"/>
          <w:spacing w:val="5"/>
          <w:kern w:val="28"/>
          <w:sz w:val="28"/>
          <w:szCs w:val="48"/>
          <w:lang w:val="en-NZ"/>
        </w:rPr>
        <w:t> </w:t>
      </w:r>
    </w:p>
    <w:p w14:paraId="6A6FB2DA"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lastRenderedPageBreak/>
        <w:t>Amy:</w:t>
      </w:r>
      <w:r w:rsidRPr="00C24180">
        <w:rPr>
          <w:rFonts w:ascii="Aptos" w:eastAsiaTheme="majorEastAsia" w:hAnsi="Aptos" w:cs="Sans Serif Collection"/>
          <w:b/>
          <w:color w:val="2C2C2C"/>
          <w:spacing w:val="5"/>
          <w:kern w:val="28"/>
          <w:sz w:val="28"/>
          <w:szCs w:val="48"/>
          <w:lang w:val="en-NZ"/>
        </w:rPr>
        <w:tab/>
      </w:r>
      <w:r w:rsidRPr="00C24180">
        <w:rPr>
          <w:rFonts w:ascii="Aptos" w:eastAsiaTheme="majorEastAsia" w:hAnsi="Aptos" w:cs="Sans Serif Collection"/>
          <w:b/>
          <w:color w:val="2C2C2C"/>
          <w:spacing w:val="5"/>
          <w:kern w:val="28"/>
          <w:sz w:val="28"/>
          <w:szCs w:val="48"/>
        </w:rPr>
        <w:t>Absolutely beautiful karakia. It's a lovely thing for us to open with today.So to begin with, can you tell us about your role at DPA?</w:t>
      </w:r>
      <w:r w:rsidRPr="00C24180">
        <w:rPr>
          <w:rFonts w:ascii="Aptos" w:eastAsiaTheme="majorEastAsia" w:hAnsi="Aptos" w:cs="Sans Serif Collection"/>
          <w:b/>
          <w:color w:val="2C2C2C"/>
          <w:spacing w:val="5"/>
          <w:kern w:val="28"/>
          <w:sz w:val="28"/>
          <w:szCs w:val="48"/>
          <w:lang w:val="en-NZ"/>
        </w:rPr>
        <w:t> </w:t>
      </w:r>
    </w:p>
    <w:p w14:paraId="5A2D36C0"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Patti:</w:t>
      </w:r>
      <w:r w:rsidRPr="00C24180">
        <w:rPr>
          <w:rFonts w:ascii="Aptos" w:eastAsiaTheme="majorEastAsia" w:hAnsi="Aptos" w:cs="Sans Serif Collection"/>
          <w:b/>
          <w:color w:val="2C2C2C"/>
          <w:spacing w:val="5"/>
          <w:kern w:val="28"/>
          <w:sz w:val="28"/>
          <w:szCs w:val="48"/>
          <w:lang w:val="en-NZ"/>
        </w:rPr>
        <w:tab/>
      </w:r>
      <w:r w:rsidRPr="00C24180">
        <w:rPr>
          <w:rFonts w:ascii="Aptos" w:eastAsiaTheme="majorEastAsia" w:hAnsi="Aptos" w:cs="Sans Serif Collection"/>
          <w:b/>
          <w:i/>
          <w:iCs/>
          <w:color w:val="2C2C2C"/>
          <w:spacing w:val="5"/>
          <w:kern w:val="28"/>
          <w:sz w:val="28"/>
          <w:szCs w:val="48"/>
        </w:rPr>
        <w:t>-Te Reo Māori introduction -</w:t>
      </w:r>
      <w:r w:rsidRPr="00C24180">
        <w:rPr>
          <w:rFonts w:ascii="Aptos" w:eastAsiaTheme="majorEastAsia" w:hAnsi="Aptos" w:cs="Sans Serif Collection"/>
          <w:b/>
          <w:color w:val="2C2C2C"/>
          <w:spacing w:val="5"/>
          <w:kern w:val="28"/>
          <w:sz w:val="28"/>
          <w:szCs w:val="48"/>
          <w:lang w:val="en-NZ"/>
        </w:rPr>
        <w:t> </w:t>
      </w:r>
    </w:p>
    <w:p w14:paraId="139A50A0"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So I felt I do need to, since you're in the Dunedin area to recognise that I'm actually Ngāpuhi from here in Northland and that I connect to the different hapū Ngāti Hine, Ngāti Wai, Ngāti Rehia and Ngāti Horahia. So I felt that I also needed to let people know that where I was from because I know that the tribe down in South Island is Kaikahu and I also want to acknowledge that tribe. </w:t>
      </w:r>
      <w:r w:rsidRPr="00C24180">
        <w:rPr>
          <w:rFonts w:ascii="Aptos" w:eastAsiaTheme="majorEastAsia" w:hAnsi="Aptos" w:cs="Sans Serif Collection"/>
          <w:b/>
          <w:color w:val="2C2C2C"/>
          <w:spacing w:val="5"/>
          <w:kern w:val="28"/>
          <w:sz w:val="28"/>
          <w:szCs w:val="48"/>
          <w:lang w:val="en-NZ"/>
        </w:rPr>
        <w:t> </w:t>
      </w:r>
    </w:p>
    <w:p w14:paraId="2213BAAE"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So I am the, as Amy mentioned, I'm the DPA Policy Advisor for the Tamaki Makaurau, Auckland and Taitokerau Northland regions. So my main role is to actually put forward submissions and meet with different organisations in terms of advocating for the rights of all of our disability community because DPA is pan -impairment and national organisation. But within this role, my main kaupapa is about the supporting the learning of te reo and New Zealand Sign Language. So, the word that came to my mind was pōuako. Now, I know in English it's usually translated directly to teacher, but I'm not a teacher as such. I'm like a post you lean on in order to learn te reo Māori and New Zealand Sign Language, because really, it's about our community learnings. </w:t>
      </w:r>
      <w:r w:rsidRPr="00C24180">
        <w:rPr>
          <w:rFonts w:ascii="Aptos" w:eastAsiaTheme="majorEastAsia" w:hAnsi="Aptos" w:cs="Sans Serif Collection"/>
          <w:b/>
          <w:color w:val="2C2C2C"/>
          <w:spacing w:val="5"/>
          <w:kern w:val="28"/>
          <w:sz w:val="28"/>
          <w:szCs w:val="48"/>
          <w:lang w:val="en-NZ"/>
        </w:rPr>
        <w:t> </w:t>
      </w:r>
    </w:p>
    <w:p w14:paraId="69ED73A9"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It's about us working together and us sharing resources with each other. You know, how you put everything into the kete, you share everything into the kete and then you share with each other and we all learn from that community learning because, again, there is the importance of any language to have a little bit of self-directed learning. </w:t>
      </w:r>
      <w:r w:rsidRPr="00C24180">
        <w:rPr>
          <w:rFonts w:ascii="Aptos" w:eastAsiaTheme="majorEastAsia" w:hAnsi="Aptos" w:cs="Sans Serif Collection"/>
          <w:b/>
          <w:color w:val="2C2C2C"/>
          <w:spacing w:val="5"/>
          <w:kern w:val="28"/>
          <w:sz w:val="28"/>
          <w:szCs w:val="48"/>
          <w:lang w:val="en-NZ"/>
        </w:rPr>
        <w:t> </w:t>
      </w:r>
    </w:p>
    <w:p w14:paraId="557AFB0D"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Amy:</w:t>
      </w:r>
      <w:r w:rsidRPr="00C24180">
        <w:rPr>
          <w:rFonts w:ascii="Aptos" w:eastAsiaTheme="majorEastAsia" w:hAnsi="Aptos" w:cs="Sans Serif Collection"/>
          <w:b/>
          <w:color w:val="2C2C2C"/>
          <w:spacing w:val="5"/>
          <w:kern w:val="28"/>
          <w:sz w:val="28"/>
          <w:szCs w:val="48"/>
          <w:lang w:val="en-NZ"/>
        </w:rPr>
        <w:tab/>
      </w:r>
      <w:r w:rsidRPr="00C24180">
        <w:rPr>
          <w:rFonts w:ascii="Aptos" w:eastAsiaTheme="majorEastAsia" w:hAnsi="Aptos" w:cs="Sans Serif Collection"/>
          <w:b/>
          <w:color w:val="2C2C2C"/>
          <w:spacing w:val="5"/>
          <w:kern w:val="28"/>
          <w:sz w:val="28"/>
          <w:szCs w:val="48"/>
        </w:rPr>
        <w:t>Absolutely, and I think that what you bring up is something that is really important to recognize is that languages don't necessarily translate directly. There may just not be a word in English that captures the full strength of the concept. So, yeah, that's really important that we acknowledge that. So can you tell us about these sessions at DPA?</w:t>
      </w:r>
      <w:r w:rsidRPr="00C24180">
        <w:rPr>
          <w:rFonts w:ascii="Aptos" w:eastAsiaTheme="majorEastAsia" w:hAnsi="Aptos" w:cs="Sans Serif Collection"/>
          <w:b/>
          <w:color w:val="2C2C2C"/>
          <w:spacing w:val="5"/>
          <w:kern w:val="28"/>
          <w:sz w:val="28"/>
          <w:szCs w:val="48"/>
          <w:lang w:val="en-NZ"/>
        </w:rPr>
        <w:t> </w:t>
      </w:r>
    </w:p>
    <w:p w14:paraId="69FE07B3"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Patti:</w:t>
      </w:r>
      <w:r w:rsidRPr="00C24180">
        <w:rPr>
          <w:rFonts w:ascii="Aptos" w:eastAsiaTheme="majorEastAsia" w:hAnsi="Aptos" w:cs="Sans Serif Collection"/>
          <w:b/>
          <w:color w:val="2C2C2C"/>
          <w:spacing w:val="5"/>
          <w:kern w:val="28"/>
          <w:sz w:val="28"/>
          <w:szCs w:val="48"/>
          <w:lang w:val="en-NZ"/>
        </w:rPr>
        <w:tab/>
      </w:r>
      <w:r w:rsidRPr="00C24180">
        <w:rPr>
          <w:rFonts w:ascii="Aptos" w:eastAsiaTheme="majorEastAsia" w:hAnsi="Aptos" w:cs="Sans Serif Collection"/>
          <w:b/>
          <w:color w:val="2C2C2C"/>
          <w:spacing w:val="5"/>
          <w:kern w:val="28"/>
          <w:sz w:val="28"/>
          <w:szCs w:val="48"/>
        </w:rPr>
        <w:t>Oh, Like I shared before, it's an opportunity for staff to come together to collectively share our journeys. So it's all of us sharing our journeys where we're at with Te Reo Māori, New Zealand Sign Language, and with others, sometimes Māori Sign Language as well, which is a developing new language. And it's about us each encouraging each other in this space and building our understanding and confidence in the different languages, but also with the cultures that are attached to the languages themselves. So it is also about creating a safe space, because I know as a child growing up that There were challenges I faced in terms of learning te reo Māori, and I've also heard the stories of Deaf and the challenges they face in terms of audism around learning their own language, New Zealand Sign Language, and beautiful to see the journey of our Māori Deaf and how they're reclaiming both their te reo Māori and New Zealand Sign Language and Māori Sign Language. </w:t>
      </w:r>
      <w:r w:rsidRPr="00C24180">
        <w:rPr>
          <w:rFonts w:ascii="Aptos" w:eastAsiaTheme="majorEastAsia" w:hAnsi="Aptos" w:cs="Sans Serif Collection"/>
          <w:b/>
          <w:color w:val="2C2C2C"/>
          <w:spacing w:val="5"/>
          <w:kern w:val="28"/>
          <w:sz w:val="28"/>
          <w:szCs w:val="48"/>
          <w:lang w:val="en-NZ"/>
        </w:rPr>
        <w:t> </w:t>
      </w:r>
    </w:p>
    <w:p w14:paraId="517A4008"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So very grateful to be a part of that. of those different journeys. But I've begun to realise through this journey, we all have different barriers and it's finding those ways of how to work with it, with both te reo Māori and sign language. So we work together to find ways to break down those barriers, because if you think about waiata, if you're learning waiata online, how do you manage it for people who have hearing impairments?</w:t>
      </w:r>
      <w:r w:rsidRPr="00C24180">
        <w:rPr>
          <w:rFonts w:ascii="Aptos" w:eastAsiaTheme="majorEastAsia" w:hAnsi="Aptos" w:cs="Sans Serif Collection"/>
          <w:b/>
          <w:color w:val="2C2C2C"/>
          <w:spacing w:val="5"/>
          <w:kern w:val="28"/>
          <w:sz w:val="28"/>
          <w:szCs w:val="48"/>
          <w:lang w:val="en-NZ"/>
        </w:rPr>
        <w:t> </w:t>
      </w:r>
    </w:p>
    <w:p w14:paraId="59F76339"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Amy:</w:t>
      </w:r>
      <w:r w:rsidRPr="00C24180">
        <w:rPr>
          <w:rFonts w:ascii="Aptos" w:eastAsiaTheme="majorEastAsia" w:hAnsi="Aptos" w:cs="Sans Serif Collection"/>
          <w:b/>
          <w:color w:val="2C2C2C"/>
          <w:spacing w:val="5"/>
          <w:kern w:val="28"/>
          <w:sz w:val="28"/>
          <w:szCs w:val="48"/>
          <w:lang w:val="en-NZ"/>
        </w:rPr>
        <w:tab/>
      </w:r>
      <w:r w:rsidRPr="00C24180">
        <w:rPr>
          <w:rFonts w:ascii="Aptos" w:eastAsiaTheme="majorEastAsia" w:hAnsi="Aptos" w:cs="Sans Serif Collection"/>
          <w:b/>
          <w:color w:val="2C2C2C"/>
          <w:spacing w:val="5"/>
          <w:kern w:val="28"/>
          <w:sz w:val="28"/>
          <w:szCs w:val="48"/>
        </w:rPr>
        <w:t>Well, I'm very much, this is something that really like Yeah, it takes my confidence away because I really, because I have low frequencies hearing loss, which is quite unusual, but it also, it means that I really struggle to distinguish vowel sounds. They all sound the same to me. So pronunciation is, makes me really anxious. Like for English, I've learned by rote over many, many years, but to learn a new language, it's, yeah, it can be quite intimidating. </w:t>
      </w:r>
      <w:r w:rsidRPr="00C24180">
        <w:rPr>
          <w:rFonts w:ascii="Aptos" w:eastAsiaTheme="majorEastAsia" w:hAnsi="Aptos" w:cs="Sans Serif Collection"/>
          <w:b/>
          <w:color w:val="2C2C2C"/>
          <w:spacing w:val="5"/>
          <w:kern w:val="28"/>
          <w:sz w:val="28"/>
          <w:szCs w:val="48"/>
          <w:lang w:val="en-NZ"/>
        </w:rPr>
        <w:t> </w:t>
      </w:r>
    </w:p>
    <w:p w14:paraId="02A66644"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Patti:</w:t>
      </w:r>
      <w:r w:rsidRPr="00C24180">
        <w:rPr>
          <w:rFonts w:ascii="Aptos" w:eastAsiaTheme="majorEastAsia" w:hAnsi="Aptos" w:cs="Sans Serif Collection"/>
          <w:b/>
          <w:color w:val="2C2C2C"/>
          <w:spacing w:val="5"/>
          <w:kern w:val="28"/>
          <w:sz w:val="28"/>
          <w:szCs w:val="48"/>
          <w:lang w:val="en-NZ"/>
        </w:rPr>
        <w:tab/>
      </w:r>
      <w:r w:rsidRPr="00C24180">
        <w:rPr>
          <w:rFonts w:ascii="Aptos" w:eastAsiaTheme="majorEastAsia" w:hAnsi="Aptos" w:cs="Sans Serif Collection"/>
          <w:b/>
          <w:color w:val="2C2C2C"/>
          <w:spacing w:val="5"/>
          <w:kern w:val="28"/>
          <w:sz w:val="28"/>
          <w:szCs w:val="48"/>
        </w:rPr>
        <w:t>Yeah, it is. Throughout my life, because I've had a love of languages, I've realised the differences in languages, in terms of the tones, in terms of the sound, but also visual, in terms of the masculine and feminine pronouns in different languages. So it's a … but also within the context of learning the language, you're also learning culture. So you're also learning the diversity of a person's culture within that language. </w:t>
      </w:r>
      <w:r w:rsidRPr="00C24180">
        <w:rPr>
          <w:rFonts w:ascii="Aptos" w:eastAsiaTheme="majorEastAsia" w:hAnsi="Aptos" w:cs="Sans Serif Collection"/>
          <w:b/>
          <w:color w:val="2C2C2C"/>
          <w:spacing w:val="5"/>
          <w:kern w:val="28"/>
          <w:sz w:val="28"/>
          <w:szCs w:val="48"/>
          <w:lang w:val="en-NZ"/>
        </w:rPr>
        <w:t> </w:t>
      </w:r>
    </w:p>
    <w:p w14:paraId="44ADE90A"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But I also realized as well, because I saw within the Deaf community how they would translate. I'd see the New Zealand sign language version of a word like love. and then see it in Māori Sign Language for aroha and it'll be different in hearing the stories of how they came to that concept, and that was actually quite another eye-opener in terms of sign language being a very visual language, which was yet again. As you can tell, I love languages. </w:t>
      </w:r>
      <w:r w:rsidRPr="00C24180">
        <w:rPr>
          <w:rFonts w:ascii="Aptos" w:eastAsiaTheme="majorEastAsia" w:hAnsi="Aptos" w:cs="Sans Serif Collection"/>
          <w:b/>
          <w:color w:val="2C2C2C"/>
          <w:spacing w:val="5"/>
          <w:kern w:val="28"/>
          <w:sz w:val="28"/>
          <w:szCs w:val="48"/>
          <w:lang w:val="en-NZ"/>
        </w:rPr>
        <w:t> </w:t>
      </w:r>
    </w:p>
    <w:p w14:paraId="5ED1F029"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Amy:</w:t>
      </w:r>
      <w:r w:rsidRPr="00C24180">
        <w:rPr>
          <w:rFonts w:ascii="Aptos" w:eastAsiaTheme="majorEastAsia" w:hAnsi="Aptos" w:cs="Sans Serif Collection"/>
          <w:b/>
          <w:color w:val="2C2C2C"/>
          <w:spacing w:val="5"/>
          <w:kern w:val="28"/>
          <w:sz w:val="28"/>
          <w:szCs w:val="48"/>
          <w:lang w:val="en-NZ"/>
        </w:rPr>
        <w:tab/>
      </w:r>
      <w:r w:rsidRPr="00C24180">
        <w:rPr>
          <w:rFonts w:ascii="Aptos" w:eastAsiaTheme="majorEastAsia" w:hAnsi="Aptos" w:cs="Sans Serif Collection"/>
          <w:b/>
          <w:color w:val="2C2C2C"/>
          <w:spacing w:val="5"/>
          <w:kern w:val="28"/>
          <w:sz w:val="28"/>
          <w:szCs w:val="48"/>
        </w:rPr>
        <w:t>I'm very involved in the local Deaf community here in Ōtepoti, Dunedin. And we, I mean, I'm not fluent in sign language because I grew up speaking English, but I am on the committee for the Deaf Society here. And so, our Deaf community is very small, but I've learned a lot about Deaf culture and how that actually people completely underestimate the value of the culture as part of the language. You often get this kind of like almost tokenism where people just insert random signs into English words. </w:t>
      </w:r>
      <w:r w:rsidRPr="00C24180">
        <w:rPr>
          <w:rFonts w:ascii="Aptos" w:eastAsiaTheme="majorEastAsia" w:hAnsi="Aptos" w:cs="Sans Serif Collection"/>
          <w:b/>
          <w:color w:val="2C2C2C"/>
          <w:spacing w:val="5"/>
          <w:kern w:val="28"/>
          <w:sz w:val="28"/>
          <w:szCs w:val="48"/>
          <w:lang w:val="en-NZ"/>
        </w:rPr>
        <w:t> </w:t>
      </w:r>
    </w:p>
    <w:p w14:paraId="36F74955"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Patti:</w:t>
      </w:r>
      <w:r w:rsidRPr="00C24180">
        <w:rPr>
          <w:rFonts w:ascii="Aptos" w:eastAsiaTheme="majorEastAsia" w:hAnsi="Aptos" w:cs="Sans Serif Collection"/>
          <w:b/>
          <w:color w:val="2C2C2C"/>
          <w:spacing w:val="5"/>
          <w:kern w:val="28"/>
          <w:sz w:val="28"/>
          <w:szCs w:val="48"/>
          <w:lang w:val="en-NZ"/>
        </w:rPr>
        <w:tab/>
      </w:r>
      <w:r w:rsidRPr="00C24180">
        <w:rPr>
          <w:rFonts w:ascii="Aptos" w:eastAsiaTheme="majorEastAsia" w:hAnsi="Aptos" w:cs="Sans Serif Collection"/>
          <w:b/>
          <w:color w:val="2C2C2C"/>
          <w:spacing w:val="5"/>
          <w:kern w:val="28"/>
          <w:sz w:val="28"/>
          <w:szCs w:val="48"/>
        </w:rPr>
        <w:t>Hearing signs. Oh, my gosh. They do hearing signs. Hearing English and sign language in sometimes I find that because we were talking about a new series called Tangata Pai on Three TV On Demand. And it's got a hearing mother signing to her Deaf child. And you can tell the sign is very hearing when signing it. And it's interesting to see that. And that's what that child will be raised with.But then again, if they're in a Deaf school, they'll be taught NZSL.. </w:t>
      </w:r>
      <w:r w:rsidRPr="00C24180">
        <w:rPr>
          <w:rFonts w:ascii="Aptos" w:eastAsiaTheme="majorEastAsia" w:hAnsi="Aptos" w:cs="Sans Serif Collection"/>
          <w:b/>
          <w:color w:val="2C2C2C"/>
          <w:spacing w:val="5"/>
          <w:kern w:val="28"/>
          <w:sz w:val="28"/>
          <w:szCs w:val="48"/>
          <w:lang w:val="en-NZ"/>
        </w:rPr>
        <w:t> </w:t>
      </w:r>
    </w:p>
    <w:p w14:paraId="47C5260F"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Amy:</w:t>
      </w:r>
      <w:r w:rsidRPr="00C24180">
        <w:rPr>
          <w:rFonts w:ascii="Aptos" w:eastAsiaTheme="majorEastAsia" w:hAnsi="Aptos" w:cs="Sans Serif Collection"/>
          <w:b/>
          <w:color w:val="2C2C2C"/>
          <w:spacing w:val="5"/>
          <w:kern w:val="28"/>
          <w:sz w:val="28"/>
          <w:szCs w:val="48"/>
          <w:lang w:val="en-NZ"/>
        </w:rPr>
        <w:tab/>
      </w:r>
      <w:r w:rsidRPr="00C24180">
        <w:rPr>
          <w:rFonts w:ascii="Aptos" w:eastAsiaTheme="majorEastAsia" w:hAnsi="Aptos" w:cs="Sans Serif Collection"/>
          <w:b/>
          <w:color w:val="2C2C2C"/>
          <w:spacing w:val="5"/>
          <w:kern w:val="28"/>
          <w:sz w:val="28"/>
          <w:szCs w:val="48"/>
        </w:rPr>
        <w:t>It is difficult because with a baby, part of this is communication. So like, yeah, the cultural elements are really important for the Deaf community but for that mother, perhaps her priority is communication with her child. So it's a balance, certainly.</w:t>
      </w:r>
      <w:r w:rsidRPr="00C24180">
        <w:rPr>
          <w:rFonts w:ascii="Aptos" w:eastAsiaTheme="majorEastAsia" w:hAnsi="Aptos" w:cs="Sans Serif Collection"/>
          <w:b/>
          <w:color w:val="2C2C2C"/>
          <w:spacing w:val="5"/>
          <w:kern w:val="28"/>
          <w:sz w:val="28"/>
          <w:szCs w:val="48"/>
          <w:lang w:val="en-NZ"/>
        </w:rPr>
        <w:t> </w:t>
      </w:r>
    </w:p>
    <w:p w14:paraId="7151E1AA"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 Very interesting conversation. Can you tell us about your own language learning, both in Te Reo Māori and New Zealand Sign Language?  Where do you come from with these languages? </w:t>
      </w:r>
      <w:r w:rsidRPr="00C24180">
        <w:rPr>
          <w:rFonts w:ascii="Aptos" w:eastAsiaTheme="majorEastAsia" w:hAnsi="Aptos" w:cs="Sans Serif Collection"/>
          <w:b/>
          <w:color w:val="2C2C2C"/>
          <w:spacing w:val="5"/>
          <w:kern w:val="28"/>
          <w:sz w:val="28"/>
          <w:szCs w:val="48"/>
          <w:lang w:val="en-NZ"/>
        </w:rPr>
        <w:t> </w:t>
      </w:r>
    </w:p>
    <w:p w14:paraId="6D4B3D40"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Patti:</w:t>
      </w:r>
      <w:r w:rsidRPr="00C24180">
        <w:rPr>
          <w:rFonts w:ascii="Aptos" w:eastAsiaTheme="majorEastAsia" w:hAnsi="Aptos" w:cs="Sans Serif Collection"/>
          <w:b/>
          <w:color w:val="2C2C2C"/>
          <w:spacing w:val="5"/>
          <w:kern w:val="28"/>
          <w:sz w:val="28"/>
          <w:szCs w:val="48"/>
          <w:lang w:val="en-NZ"/>
        </w:rPr>
        <w:tab/>
      </w:r>
      <w:r w:rsidRPr="00C24180">
        <w:rPr>
          <w:rFonts w:ascii="Aptos" w:eastAsiaTheme="majorEastAsia" w:hAnsi="Aptos" w:cs="Sans Serif Collection"/>
          <w:b/>
          <w:color w:val="2C2C2C"/>
          <w:spacing w:val="5"/>
          <w:kern w:val="28"/>
          <w:sz w:val="28"/>
          <w:szCs w:val="48"/>
        </w:rPr>
        <w:t>Well, because my grandmother was punished for speaking Te Reo, and they were basically monitored anywhere outside of their own homes around speaking Māori. She decided for our own safety not to teach my mother, and my mother chose not to teach us. So we were raised in English. And similar to my father, he was raised in English, and he noticed the difference where the teachers in his school treated him really well because he spoke English. His friends and his other whānau who spoke fluent te reo Māori were punished during his generation for speaking Māori. So there was a, unfortunately, colonisation and assimilation tried to wipe out the language. </w:t>
      </w:r>
      <w:r w:rsidRPr="00C24180">
        <w:rPr>
          <w:rFonts w:ascii="Aptos" w:eastAsiaTheme="majorEastAsia" w:hAnsi="Aptos" w:cs="Sans Serif Collection"/>
          <w:b/>
          <w:color w:val="2C2C2C"/>
          <w:spacing w:val="5"/>
          <w:kern w:val="28"/>
          <w:sz w:val="28"/>
          <w:szCs w:val="48"/>
          <w:lang w:val="en-NZ"/>
        </w:rPr>
        <w:t> </w:t>
      </w:r>
    </w:p>
    <w:p w14:paraId="7A79C23F"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So its impacts meant that when it came to me, I only could speak English. So throughout the years has been almost a…  there’s a statement by Ranginui Walker, Ka whāwhai tonu mātou, the continuous struggle. So we live with that continuous struggle of learning our language, of pulling back what was taken from us. And we still face resistance even now. I heard stories of the blackouts that I never knew about where Māori were trying to secretly teach each other te reo Māori and restore it. But I was of a generation me and my sister, even though we are second language speakers, we endeavour to keep continuously learning our reo. That's so important. But we now, I was sitting in the hospital with our Nanny who wasn’t well, and one of the mokopuna was sitting there playing cards with me, and we were talking te reo to each other, like it was just a normal part of life. And it is beautiful to see the next generation, the Kohanga Reo generation, who are fluent speakers. </w:t>
      </w:r>
      <w:r w:rsidRPr="00C24180">
        <w:rPr>
          <w:rFonts w:ascii="Aptos" w:eastAsiaTheme="majorEastAsia" w:hAnsi="Aptos" w:cs="Sans Serif Collection"/>
          <w:b/>
          <w:color w:val="2C2C2C"/>
          <w:spacing w:val="5"/>
          <w:kern w:val="28"/>
          <w:sz w:val="28"/>
          <w:szCs w:val="48"/>
          <w:lang w:val="en-NZ"/>
        </w:rPr>
        <w:t> </w:t>
      </w:r>
    </w:p>
    <w:p w14:paraId="2C1DF0C9"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Amy;</w:t>
      </w:r>
      <w:r w:rsidRPr="00C24180">
        <w:rPr>
          <w:rFonts w:ascii="Aptos" w:eastAsiaTheme="majorEastAsia" w:hAnsi="Aptos" w:cs="Sans Serif Collection"/>
          <w:b/>
          <w:color w:val="2C2C2C"/>
          <w:spacing w:val="5"/>
          <w:kern w:val="28"/>
          <w:sz w:val="28"/>
          <w:szCs w:val="48"/>
          <w:lang w:val="en-NZ"/>
        </w:rPr>
        <w:tab/>
      </w:r>
      <w:r w:rsidRPr="00C24180">
        <w:rPr>
          <w:rFonts w:ascii="Aptos" w:eastAsiaTheme="majorEastAsia" w:hAnsi="Aptos" w:cs="Sans Serif Collection"/>
          <w:b/>
          <w:color w:val="2C2C2C"/>
          <w:spacing w:val="5"/>
          <w:kern w:val="28"/>
          <w:sz w:val="28"/>
          <w:szCs w:val="48"/>
        </w:rPr>
        <w:t>That revival is just really so important. As you say, it's just beautiful.</w:t>
      </w:r>
      <w:r w:rsidRPr="00C24180">
        <w:rPr>
          <w:rFonts w:ascii="Aptos" w:eastAsiaTheme="majorEastAsia" w:hAnsi="Aptos" w:cs="Sans Serif Collection"/>
          <w:b/>
          <w:color w:val="2C2C2C"/>
          <w:spacing w:val="5"/>
          <w:kern w:val="28"/>
          <w:sz w:val="28"/>
          <w:szCs w:val="48"/>
          <w:lang w:val="en-NZ"/>
        </w:rPr>
        <w:t> </w:t>
      </w:r>
    </w:p>
    <w:p w14:paraId="13AB1947"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Patti:</w:t>
      </w:r>
      <w:r w:rsidRPr="00C24180">
        <w:rPr>
          <w:rFonts w:ascii="Aptos" w:eastAsiaTheme="majorEastAsia" w:hAnsi="Aptos" w:cs="Sans Serif Collection"/>
          <w:b/>
          <w:color w:val="2C2C2C"/>
          <w:spacing w:val="5"/>
          <w:kern w:val="28"/>
          <w:sz w:val="28"/>
          <w:szCs w:val="48"/>
          <w:lang w:val="en-NZ"/>
        </w:rPr>
        <w:tab/>
      </w:r>
      <w:r w:rsidRPr="00C24180">
        <w:rPr>
          <w:rFonts w:ascii="Aptos" w:eastAsiaTheme="majorEastAsia" w:hAnsi="Aptos" w:cs="Sans Serif Collection"/>
          <w:b/>
          <w:color w:val="2C2C2C"/>
          <w:spacing w:val="5"/>
          <w:kern w:val="28"/>
          <w:sz w:val="28"/>
          <w:szCs w:val="48"/>
        </w:rPr>
        <w:t>And I do, I suppose that's why I have such an admiration for the Deaf community. Well, not only because they helped me through my years of depression, because they understood the barriers, that we as mental health and disabled face. But also because they said they shared a similar journey of their language and their culture being suppressed. And I heard stories of their hands being tied as children, so they couldn't sign. And Māori face very similar levels of abuse in terms of the suppression and oppression of their languages. </w:t>
      </w:r>
      <w:r w:rsidRPr="00C24180">
        <w:rPr>
          <w:rFonts w:ascii="Aptos" w:eastAsiaTheme="majorEastAsia" w:hAnsi="Aptos" w:cs="Sans Serif Collection"/>
          <w:b/>
          <w:color w:val="2C2C2C"/>
          <w:spacing w:val="5"/>
          <w:kern w:val="28"/>
          <w:sz w:val="28"/>
          <w:szCs w:val="48"/>
          <w:lang w:val="en-NZ"/>
        </w:rPr>
        <w:t> </w:t>
      </w:r>
    </w:p>
    <w:p w14:paraId="25F56C7F"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But at the same time, I am very happy my reo is getting a lot better. I can actually sit and understand a lot of what has been said. My written is at a pretty goodlevel, but I've noticed my spoken is starting to improve substantially. So I'm very happy because it's again, it's that confidence because we've been raised in a culture of shame. Moving that shame aside, being proud of who we are as Māori and speaking our own language. </w:t>
      </w:r>
      <w:r w:rsidRPr="00C24180">
        <w:rPr>
          <w:rFonts w:ascii="Aptos" w:eastAsiaTheme="majorEastAsia" w:hAnsi="Aptos" w:cs="Sans Serif Collection"/>
          <w:b/>
          <w:color w:val="2C2C2C"/>
          <w:spacing w:val="5"/>
          <w:kern w:val="28"/>
          <w:sz w:val="28"/>
          <w:szCs w:val="48"/>
          <w:lang w:val="en-NZ"/>
        </w:rPr>
        <w:t> </w:t>
      </w:r>
    </w:p>
    <w:p w14:paraId="53500459"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So it's been a journey and I understand the years of shame I lived with not being able to speak my own language. And now I'm living in the part of my life where I am It's also good for my well-being, my mental well-being that I have restored my language to myself, but see it being invested into the generations following on. So yeah, good and bad, like any story, like a disability story, good and bad.</w:t>
      </w:r>
      <w:r w:rsidRPr="00C24180">
        <w:rPr>
          <w:rFonts w:ascii="Aptos" w:eastAsiaTheme="majorEastAsia" w:hAnsi="Aptos" w:cs="Sans Serif Collection"/>
          <w:b/>
          <w:color w:val="2C2C2C"/>
          <w:spacing w:val="5"/>
          <w:kern w:val="28"/>
          <w:sz w:val="28"/>
          <w:szCs w:val="48"/>
          <w:lang w:val="en-NZ"/>
        </w:rPr>
        <w:t> </w:t>
      </w:r>
    </w:p>
    <w:p w14:paraId="3FC3BDB9"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Amy:</w:t>
      </w:r>
      <w:r w:rsidRPr="00C24180">
        <w:rPr>
          <w:rFonts w:ascii="Aptos" w:eastAsiaTheme="majorEastAsia" w:hAnsi="Aptos" w:cs="Sans Serif Collection"/>
          <w:b/>
          <w:color w:val="2C2C2C"/>
          <w:spacing w:val="5"/>
          <w:kern w:val="28"/>
          <w:sz w:val="28"/>
          <w:szCs w:val="48"/>
          <w:lang w:val="en-NZ"/>
        </w:rPr>
        <w:tab/>
      </w:r>
      <w:r w:rsidRPr="00C24180">
        <w:rPr>
          <w:rFonts w:ascii="Aptos" w:eastAsiaTheme="majorEastAsia" w:hAnsi="Aptos" w:cs="Sans Serif Collection"/>
          <w:b/>
          <w:color w:val="2C2C2C"/>
          <w:spacing w:val="5"/>
          <w:kern w:val="28"/>
          <w:sz w:val="28"/>
          <w:szCs w:val="48"/>
        </w:rPr>
        <w:t>And well done, well done for all the effort and time you've put in to revitalise that learning that you missed out on when you were young. So let's talk a bit about language identity and disability. Why is te reo Māori so important in the disability space here in Aotearoa? </w:t>
      </w:r>
      <w:r w:rsidRPr="00C24180">
        <w:rPr>
          <w:rFonts w:ascii="Aptos" w:eastAsiaTheme="majorEastAsia" w:hAnsi="Aptos" w:cs="Sans Serif Collection"/>
          <w:b/>
          <w:color w:val="2C2C2C"/>
          <w:spacing w:val="5"/>
          <w:kern w:val="28"/>
          <w:sz w:val="28"/>
          <w:szCs w:val="48"/>
          <w:lang w:val="en-NZ"/>
        </w:rPr>
        <w:t> </w:t>
      </w:r>
    </w:p>
    <w:p w14:paraId="5352318E"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Patti:</w:t>
      </w:r>
      <w:r w:rsidRPr="00C24180">
        <w:rPr>
          <w:rFonts w:ascii="Aptos" w:eastAsiaTheme="majorEastAsia" w:hAnsi="Aptos" w:cs="Sans Serif Collection"/>
          <w:b/>
          <w:color w:val="2C2C2C"/>
          <w:spacing w:val="5"/>
          <w:kern w:val="28"/>
          <w:sz w:val="28"/>
          <w:szCs w:val="48"/>
          <w:lang w:val="en-NZ"/>
        </w:rPr>
        <w:tab/>
      </w:r>
      <w:r w:rsidRPr="00C24180">
        <w:rPr>
          <w:rFonts w:ascii="Aptos" w:eastAsiaTheme="majorEastAsia" w:hAnsi="Aptos" w:cs="Sans Serif Collection"/>
          <w:b/>
          <w:color w:val="2C2C2C"/>
          <w:spacing w:val="5"/>
          <w:kern w:val="28"/>
          <w:sz w:val="28"/>
          <w:szCs w:val="48"/>
        </w:rPr>
        <w:t>I think I included in a lot of my DPA submissions that tangata whaikaha Māori are tangata whenua, so we have the rights as tangata whenua under Te Tiriti. But also within that, so we have a right to access our own reo, to access our own language, which is again why I fully support a lot of our Māori Deaf who are fighting back to get their language, fighting back to being able to be included on their marae. Because I know there were some challenges around female sign language interpreters not being able to speak on the marae. So they've, now I haven't had to advocate in that space, but I know that they've had to fight for everything that they have. So, kei a koutou te mana, te ihi, te wihi. To them is the power and the respect and, you know, it's just amazing what they've accomplished with all of the barriers that they've had to actually face. </w:t>
      </w:r>
      <w:r w:rsidRPr="00C24180">
        <w:rPr>
          <w:rFonts w:ascii="Aptos" w:eastAsiaTheme="majorEastAsia" w:hAnsi="Aptos" w:cs="Sans Serif Collection"/>
          <w:b/>
          <w:color w:val="2C2C2C"/>
          <w:spacing w:val="5"/>
          <w:kern w:val="28"/>
          <w:sz w:val="28"/>
          <w:szCs w:val="48"/>
          <w:lang w:val="en-NZ"/>
        </w:rPr>
        <w:t> </w:t>
      </w:r>
    </w:p>
    <w:p w14:paraId="1343FC24"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But I think I know the history of what's happened in New Zealand, but what New Zealanders tend to forget that te reo Māori is actually an everyday part of Aotearoa New Zealand. So, It's our right as disabled people to be included in learning te reo, and it's also official language along with NZSL. But yeah, I just can't emphasise how important it is. And in terms of DPA, we are, I mean, some of the key foundations of us is Te Tiriti, UNCRPD and EGL. Oh, and I'm sorry, I forget the name of the new Pasifika approach. It's changed from Faiva Ora to another approach, but we have very foundational documents that support the work that we do, and Te Tiriti is one of them. </w:t>
      </w:r>
      <w:r w:rsidRPr="00C24180">
        <w:rPr>
          <w:rFonts w:ascii="Aptos" w:eastAsiaTheme="majorEastAsia" w:hAnsi="Aptos" w:cs="Sans Serif Collection"/>
          <w:b/>
          <w:color w:val="2C2C2C"/>
          <w:spacing w:val="5"/>
          <w:kern w:val="28"/>
          <w:sz w:val="28"/>
          <w:szCs w:val="48"/>
          <w:lang w:val="en-NZ"/>
        </w:rPr>
        <w:t> </w:t>
      </w:r>
    </w:p>
    <w:p w14:paraId="322CA59B"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Amy:</w:t>
      </w:r>
      <w:r w:rsidRPr="00C24180">
        <w:rPr>
          <w:rFonts w:ascii="Aptos" w:eastAsiaTheme="majorEastAsia" w:hAnsi="Aptos" w:cs="Sans Serif Collection"/>
          <w:b/>
          <w:color w:val="2C2C2C"/>
          <w:spacing w:val="5"/>
          <w:kern w:val="28"/>
          <w:sz w:val="28"/>
          <w:szCs w:val="48"/>
          <w:lang w:val="en-NZ"/>
        </w:rPr>
        <w:tab/>
      </w:r>
      <w:r w:rsidRPr="00C24180">
        <w:rPr>
          <w:rFonts w:ascii="Aptos" w:eastAsiaTheme="majorEastAsia" w:hAnsi="Aptos" w:cs="Sans Serif Collection"/>
          <w:b/>
          <w:color w:val="2C2C2C"/>
          <w:spacing w:val="5"/>
          <w:kern w:val="28"/>
          <w:sz w:val="28"/>
          <w:szCs w:val="48"/>
        </w:rPr>
        <w:t>Yeah, so I think that we're just going to talk a little bit about Te Tiriti and disability advocacy. </w:t>
      </w:r>
      <w:r w:rsidRPr="00C24180">
        <w:rPr>
          <w:rFonts w:ascii="Aptos" w:eastAsiaTheme="majorEastAsia" w:hAnsi="Aptos" w:cs="Sans Serif Collection"/>
          <w:b/>
          <w:color w:val="2C2C2C"/>
          <w:spacing w:val="5"/>
          <w:kern w:val="28"/>
          <w:sz w:val="28"/>
          <w:szCs w:val="48"/>
          <w:lang w:val="en-NZ"/>
        </w:rPr>
        <w:t> </w:t>
      </w:r>
    </w:p>
    <w:p w14:paraId="75D9EB72"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So how is our understanding of Te Reo Māori deepening our understanding of Te Tiriti as disabled people and in the disability advocacy space? </w:t>
      </w:r>
      <w:r w:rsidRPr="00C24180">
        <w:rPr>
          <w:rFonts w:ascii="Aptos" w:eastAsiaTheme="majorEastAsia" w:hAnsi="Aptos" w:cs="Sans Serif Collection"/>
          <w:b/>
          <w:color w:val="2C2C2C"/>
          <w:spacing w:val="5"/>
          <w:kern w:val="28"/>
          <w:sz w:val="28"/>
          <w:szCs w:val="48"/>
          <w:lang w:val="en-NZ"/>
        </w:rPr>
        <w:t> </w:t>
      </w:r>
    </w:p>
    <w:p w14:paraId="442A60D6"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Patti:</w:t>
      </w:r>
      <w:r w:rsidRPr="00C24180">
        <w:rPr>
          <w:rFonts w:ascii="Aptos" w:eastAsiaTheme="majorEastAsia" w:hAnsi="Aptos" w:cs="Sans Serif Collection"/>
          <w:b/>
          <w:color w:val="2C2C2C"/>
          <w:spacing w:val="5"/>
          <w:kern w:val="28"/>
          <w:sz w:val="28"/>
          <w:szCs w:val="48"/>
          <w:lang w:val="en-NZ"/>
        </w:rPr>
        <w:tab/>
      </w:r>
      <w:r w:rsidRPr="00C24180">
        <w:rPr>
          <w:rFonts w:ascii="Aptos" w:eastAsiaTheme="majorEastAsia" w:hAnsi="Aptos" w:cs="Sans Serif Collection"/>
          <w:b/>
          <w:color w:val="2C2C2C"/>
          <w:spacing w:val="5"/>
          <w:kern w:val="28"/>
          <w:sz w:val="28"/>
          <w:szCs w:val="48"/>
        </w:rPr>
        <w:t>I realise here, one of the things too I realise is that for me, Te Reo Māori, Tikanga Māori and Te Ao Māori are inherently combined with Te Tiriti. Now I also acknowledge that different disabled people identify themselves differently but there are a group who call themselves tangata Tiriti who identify with tangata whenua who are tangata whaikaha Māori, so Māori disabled as the indigenous people of Aotearoa New Zealand, and that we have inherent foundational rights to the land, self -determination and a special relationship with the Crown. So it's through that Tiriti that we, who are tangatawhenua, have that inherent relationship. </w:t>
      </w:r>
      <w:r w:rsidRPr="00C24180">
        <w:rPr>
          <w:rFonts w:ascii="Aptos" w:eastAsiaTheme="majorEastAsia" w:hAnsi="Aptos" w:cs="Sans Serif Collection"/>
          <w:b/>
          <w:color w:val="2C2C2C"/>
          <w:spacing w:val="5"/>
          <w:kern w:val="28"/>
          <w:sz w:val="28"/>
          <w:szCs w:val="48"/>
          <w:lang w:val="en-NZ"/>
        </w:rPr>
        <w:t> </w:t>
      </w:r>
    </w:p>
    <w:p w14:paraId="28D1C54A"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Oh, it's funny. We were on our pay equity. I was watching the pay equity webinar with Kera on it this morning, and I realised, you know, for disabled, we faced ableism. For tāngata whaikaha Māori, they face ableism and racism. But if you're a wāhine whaikaha Māori, a Māori disabled woman, you face ableism, racism and sexism. So it's so important for us as disability advocates to be aware of those intersectional factors.. </w:t>
      </w:r>
      <w:r w:rsidRPr="00C24180">
        <w:rPr>
          <w:rFonts w:ascii="Aptos" w:eastAsiaTheme="majorEastAsia" w:hAnsi="Aptos" w:cs="Sans Serif Collection"/>
          <w:b/>
          <w:color w:val="2C2C2C"/>
          <w:spacing w:val="5"/>
          <w:kern w:val="28"/>
          <w:sz w:val="28"/>
          <w:szCs w:val="48"/>
          <w:lang w:val="en-NZ"/>
        </w:rPr>
        <w:t> </w:t>
      </w:r>
    </w:p>
    <w:p w14:paraId="128A6FAB"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 </w:t>
      </w:r>
      <w:r w:rsidRPr="00C24180">
        <w:rPr>
          <w:rFonts w:ascii="Aptos" w:eastAsiaTheme="majorEastAsia" w:hAnsi="Aptos" w:cs="Sans Serif Collection"/>
          <w:b/>
          <w:color w:val="2C2C2C"/>
          <w:spacing w:val="5"/>
          <w:kern w:val="28"/>
          <w:sz w:val="28"/>
          <w:szCs w:val="48"/>
          <w:lang w:val="en-NZ"/>
        </w:rPr>
        <w:t> </w:t>
      </w:r>
    </w:p>
    <w:p w14:paraId="63EAA70B"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Amy:</w:t>
      </w:r>
      <w:r w:rsidRPr="00C24180">
        <w:rPr>
          <w:rFonts w:ascii="Aptos" w:eastAsiaTheme="majorEastAsia" w:hAnsi="Aptos" w:cs="Sans Serif Collection"/>
          <w:b/>
          <w:color w:val="2C2C2C"/>
          <w:spacing w:val="5"/>
          <w:kern w:val="28"/>
          <w:sz w:val="28"/>
          <w:szCs w:val="48"/>
          <w:lang w:val="en-NZ"/>
        </w:rPr>
        <w:tab/>
      </w:r>
      <w:r w:rsidRPr="00C24180">
        <w:rPr>
          <w:rFonts w:ascii="Aptos" w:eastAsiaTheme="majorEastAsia" w:hAnsi="Aptos" w:cs="Sans Serif Collection"/>
          <w:b/>
          <w:color w:val="2C2C2C"/>
          <w:spacing w:val="5"/>
          <w:kern w:val="28"/>
          <w:sz w:val="28"/>
          <w:szCs w:val="48"/>
        </w:rPr>
        <w:t>Yeah and intersectionality is incredibly important, unrelated to one of the intersectionalities that I advocate strongly for is chronic illness, which affects women far more than it affects men, and completely underrepresented, but that intersectionality is so important. </w:t>
      </w:r>
      <w:r w:rsidRPr="00C24180">
        <w:rPr>
          <w:rFonts w:ascii="Aptos" w:eastAsiaTheme="majorEastAsia" w:hAnsi="Aptos" w:cs="Sans Serif Collection"/>
          <w:b/>
          <w:color w:val="2C2C2C"/>
          <w:spacing w:val="5"/>
          <w:kern w:val="28"/>
          <w:sz w:val="28"/>
          <w:szCs w:val="48"/>
          <w:lang w:val="en-NZ"/>
        </w:rPr>
        <w:t> </w:t>
      </w:r>
    </w:p>
    <w:p w14:paraId="3C174C7A"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Patti:</w:t>
      </w:r>
      <w:r w:rsidRPr="00C24180">
        <w:rPr>
          <w:rFonts w:ascii="Aptos" w:eastAsiaTheme="majorEastAsia" w:hAnsi="Aptos" w:cs="Sans Serif Collection"/>
          <w:b/>
          <w:color w:val="2C2C2C"/>
          <w:spacing w:val="5"/>
          <w:kern w:val="28"/>
          <w:sz w:val="28"/>
          <w:szCs w:val="48"/>
          <w:lang w:val="en-NZ"/>
        </w:rPr>
        <w:tab/>
      </w:r>
      <w:r w:rsidRPr="00C24180">
        <w:rPr>
          <w:rFonts w:ascii="Aptos" w:eastAsiaTheme="majorEastAsia" w:hAnsi="Aptos" w:cs="Sans Serif Collection"/>
          <w:b/>
          <w:color w:val="2C2C2C"/>
          <w:spacing w:val="5"/>
          <w:kern w:val="28"/>
          <w:sz w:val="28"/>
          <w:szCs w:val="48"/>
        </w:rPr>
        <w:t>and age, Definitely, because women, there is a lot of study that shows that women are not treated the same as in terms of men.</w:t>
      </w:r>
      <w:r w:rsidRPr="00C24180">
        <w:rPr>
          <w:rFonts w:ascii="Aptos" w:eastAsiaTheme="majorEastAsia" w:hAnsi="Aptos" w:cs="Sans Serif Collection"/>
          <w:b/>
          <w:color w:val="2C2C2C"/>
          <w:spacing w:val="5"/>
          <w:kern w:val="28"/>
          <w:sz w:val="28"/>
          <w:szCs w:val="48"/>
          <w:lang w:val="en-NZ"/>
        </w:rPr>
        <w:t> </w:t>
      </w:r>
    </w:p>
    <w:p w14:paraId="64DDCB58"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Amy:</w:t>
      </w:r>
      <w:r w:rsidRPr="00C24180">
        <w:rPr>
          <w:rFonts w:ascii="Aptos" w:eastAsiaTheme="majorEastAsia" w:hAnsi="Aptos" w:cs="Sans Serif Collection"/>
          <w:b/>
          <w:color w:val="2C2C2C"/>
          <w:spacing w:val="5"/>
          <w:kern w:val="28"/>
          <w:sz w:val="28"/>
          <w:szCs w:val="48"/>
          <w:lang w:val="en-NZ"/>
        </w:rPr>
        <w:tab/>
      </w:r>
      <w:r w:rsidRPr="00C24180">
        <w:rPr>
          <w:rFonts w:ascii="Aptos" w:eastAsiaTheme="majorEastAsia" w:hAnsi="Aptos" w:cs="Sans Serif Collection"/>
          <w:b/>
          <w:color w:val="2C2C2C"/>
          <w:spacing w:val="5"/>
          <w:kern w:val="28"/>
          <w:sz w:val="28"/>
          <w:szCs w:val="48"/>
        </w:rPr>
        <w:t> Absolutely, like job discrimination and things as women. Which comes into the pay equity, pay equity things.</w:t>
      </w:r>
      <w:r w:rsidRPr="00C24180">
        <w:rPr>
          <w:rFonts w:ascii="Aptos" w:eastAsiaTheme="majorEastAsia" w:hAnsi="Aptos" w:cs="Sans Serif Collection"/>
          <w:b/>
          <w:color w:val="2C2C2C"/>
          <w:spacing w:val="5"/>
          <w:kern w:val="28"/>
          <w:sz w:val="28"/>
          <w:szCs w:val="48"/>
          <w:lang w:val="en-NZ"/>
        </w:rPr>
        <w:t> </w:t>
      </w:r>
    </w:p>
    <w:p w14:paraId="2BCEE5CE"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Yeah. Oh, gosh, we are we're having such a beautiful conversation. We've rushed along in time. </w:t>
      </w:r>
      <w:r w:rsidRPr="00C24180">
        <w:rPr>
          <w:rFonts w:ascii="Aptos" w:eastAsiaTheme="majorEastAsia" w:hAnsi="Aptos" w:cs="Sans Serif Collection"/>
          <w:b/>
          <w:color w:val="2C2C2C"/>
          <w:spacing w:val="5"/>
          <w:kern w:val="28"/>
          <w:sz w:val="28"/>
          <w:szCs w:val="48"/>
          <w:lang w:val="en-NZ"/>
        </w:rPr>
        <w:t> </w:t>
      </w:r>
    </w:p>
    <w:p w14:paraId="3B52ECD3"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So let's just talk about New Zealand Sign Language for a bit. Can you give us some background of New Zealand Sign Language as an official language of New Zealand and why is it so important?</w:t>
      </w:r>
      <w:r w:rsidRPr="00C24180">
        <w:rPr>
          <w:rFonts w:ascii="Aptos" w:eastAsiaTheme="majorEastAsia" w:hAnsi="Aptos" w:cs="Sans Serif Collection"/>
          <w:b/>
          <w:color w:val="2C2C2C"/>
          <w:spacing w:val="5"/>
          <w:kern w:val="28"/>
          <w:sz w:val="28"/>
          <w:szCs w:val="48"/>
          <w:lang w:val="en-NZ"/>
        </w:rPr>
        <w:t> </w:t>
      </w:r>
    </w:p>
    <w:p w14:paraId="77541E16"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Patti:</w:t>
      </w:r>
      <w:r w:rsidRPr="00C24180">
        <w:rPr>
          <w:rFonts w:ascii="Aptos" w:eastAsiaTheme="majorEastAsia" w:hAnsi="Aptos" w:cs="Sans Serif Collection"/>
          <w:b/>
          <w:color w:val="2C2C2C"/>
          <w:spacing w:val="5"/>
          <w:kern w:val="28"/>
          <w:sz w:val="28"/>
          <w:szCs w:val="48"/>
          <w:lang w:val="en-NZ"/>
        </w:rPr>
        <w:tab/>
      </w:r>
      <w:r w:rsidRPr="00C24180">
        <w:rPr>
          <w:rFonts w:ascii="Aptos" w:eastAsiaTheme="majorEastAsia" w:hAnsi="Aptos" w:cs="Sans Serif Collection"/>
          <w:b/>
          <w:color w:val="2C2C2C"/>
          <w:spacing w:val="5"/>
          <w:kern w:val="28"/>
          <w:sz w:val="28"/>
          <w:szCs w:val="48"/>
        </w:rPr>
        <w:t>I always feel inadequate to the task of talking about NZSL. It's like, we were talking about Māori wellbeing and a few people who weren't Māori felt very uncomfortable having the conversation. So I suppose what I did was actually took a bit of a list of things from a deaf organisation's websites on New Zealand Sign Language. So it's not coming from a hearing person. It's actually coming from a Deaf organisation.</w:t>
      </w:r>
      <w:r w:rsidRPr="00C24180">
        <w:rPr>
          <w:rFonts w:ascii="Aptos" w:eastAsiaTheme="majorEastAsia" w:hAnsi="Aptos" w:cs="Sans Serif Collection"/>
          <w:b/>
          <w:color w:val="2C2C2C"/>
          <w:spacing w:val="5"/>
          <w:kern w:val="28"/>
          <w:sz w:val="28"/>
          <w:szCs w:val="48"/>
          <w:lang w:val="en-NZ"/>
        </w:rPr>
        <w:t> </w:t>
      </w:r>
    </w:p>
    <w:p w14:paraId="71131E1C"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Amy:</w:t>
      </w:r>
      <w:r w:rsidRPr="00C24180">
        <w:rPr>
          <w:rFonts w:ascii="Aptos" w:eastAsiaTheme="majorEastAsia" w:hAnsi="Aptos" w:cs="Sans Serif Collection"/>
          <w:b/>
          <w:color w:val="2C2C2C"/>
          <w:spacing w:val="5"/>
          <w:kern w:val="28"/>
          <w:sz w:val="28"/>
          <w:szCs w:val="48"/>
          <w:lang w:val="en-NZ"/>
        </w:rPr>
        <w:tab/>
      </w:r>
      <w:r w:rsidRPr="00C24180">
        <w:rPr>
          <w:rFonts w:ascii="Aptos" w:eastAsiaTheme="majorEastAsia" w:hAnsi="Aptos" w:cs="Sans Serif Collection"/>
          <w:b/>
          <w:color w:val="2C2C2C"/>
          <w:spacing w:val="5"/>
          <w:kern w:val="28"/>
          <w:sz w:val="28"/>
          <w:szCs w:val="48"/>
        </w:rPr>
        <w:t>That is so valid and so respectful. So thank you for that, Patti.</w:t>
      </w:r>
      <w:r w:rsidRPr="00C24180">
        <w:rPr>
          <w:rFonts w:ascii="Aptos" w:eastAsiaTheme="majorEastAsia" w:hAnsi="Aptos" w:cs="Sans Serif Collection"/>
          <w:b/>
          <w:color w:val="2C2C2C"/>
          <w:spacing w:val="5"/>
          <w:kern w:val="28"/>
          <w:sz w:val="28"/>
          <w:szCs w:val="48"/>
          <w:lang w:val="en-NZ"/>
        </w:rPr>
        <w:t> </w:t>
      </w:r>
    </w:p>
    <w:p w14:paraId="05771C93"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Patti:</w:t>
      </w:r>
      <w:r w:rsidRPr="00C24180">
        <w:rPr>
          <w:rFonts w:ascii="Aptos" w:eastAsiaTheme="majorEastAsia" w:hAnsi="Aptos" w:cs="Sans Serif Collection"/>
          <w:b/>
          <w:color w:val="2C2C2C"/>
          <w:spacing w:val="5"/>
          <w:kern w:val="28"/>
          <w:sz w:val="28"/>
          <w:szCs w:val="48"/>
          <w:lang w:val="en-NZ"/>
        </w:rPr>
        <w:tab/>
      </w:r>
      <w:r w:rsidRPr="00C24180">
        <w:rPr>
          <w:rFonts w:ascii="Aptos" w:eastAsiaTheme="majorEastAsia" w:hAnsi="Aptos" w:cs="Sans Serif Collection"/>
          <w:b/>
          <w:color w:val="2C2C2C"/>
          <w:spacing w:val="5"/>
          <w:kern w:val="28"/>
          <w:sz w:val="28"/>
          <w:szCs w:val="48"/>
        </w:rPr>
        <w:t>So it's going to be a little bit of a list. So New Zealand Sign Language became an official language through the New Zealand Sign Language Act in 2006, and Deaf community constantly advocate for their cultural and language rights. </w:t>
      </w:r>
      <w:r w:rsidRPr="00C24180">
        <w:rPr>
          <w:rFonts w:ascii="Aptos" w:eastAsiaTheme="majorEastAsia" w:hAnsi="Aptos" w:cs="Sans Serif Collection"/>
          <w:b/>
          <w:color w:val="2C2C2C"/>
          <w:spacing w:val="5"/>
          <w:kern w:val="28"/>
          <w:sz w:val="28"/>
          <w:szCs w:val="48"/>
          <w:lang w:val="en-NZ"/>
        </w:rPr>
        <w:t> </w:t>
      </w:r>
    </w:p>
    <w:p w14:paraId="458FE561"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New Zealand sign language has a distinct linguistic structure as it is a visual spatial language with its own complex linguistic principles, including unique semantics, syntax, morphology, making it entirely distinct from linear auditory languages like English. Early acquisition for access to NZSL is a human right. Early exposure is critical for Deaf child's cognitive, social and literacy development. Deaf consider NZSL as a part of their cultural and linguistic identity. </w:t>
      </w:r>
      <w:r w:rsidRPr="00C24180">
        <w:rPr>
          <w:rFonts w:ascii="Aptos" w:eastAsiaTheme="majorEastAsia" w:hAnsi="Aptos" w:cs="Sans Serif Collection"/>
          <w:b/>
          <w:color w:val="2C2C2C"/>
          <w:spacing w:val="5"/>
          <w:kern w:val="28"/>
          <w:sz w:val="28"/>
          <w:szCs w:val="48"/>
          <w:lang w:val="en-NZ"/>
        </w:rPr>
        <w:t> </w:t>
      </w:r>
    </w:p>
    <w:p w14:paraId="3C5F99FF"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 </w:t>
      </w:r>
      <w:r w:rsidRPr="00C24180">
        <w:rPr>
          <w:rFonts w:ascii="Aptos" w:eastAsiaTheme="majorEastAsia" w:hAnsi="Aptos" w:cs="Sans Serif Collection"/>
          <w:b/>
          <w:color w:val="2C2C2C"/>
          <w:spacing w:val="5"/>
          <w:kern w:val="28"/>
          <w:sz w:val="28"/>
          <w:szCs w:val="48"/>
          <w:lang w:val="en-NZ"/>
        </w:rPr>
        <w:t> </w:t>
      </w:r>
    </w:p>
    <w:p w14:paraId="3AA3AAB9"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Amy:</w:t>
      </w:r>
      <w:r w:rsidRPr="00C24180">
        <w:rPr>
          <w:rFonts w:ascii="Aptos" w:eastAsiaTheme="majorEastAsia" w:hAnsi="Aptos" w:cs="Sans Serif Collection"/>
          <w:b/>
          <w:color w:val="2C2C2C"/>
          <w:spacing w:val="5"/>
          <w:kern w:val="28"/>
          <w:sz w:val="28"/>
          <w:szCs w:val="48"/>
          <w:lang w:val="en-NZ"/>
        </w:rPr>
        <w:tab/>
      </w:r>
      <w:r w:rsidRPr="00C24180">
        <w:rPr>
          <w:rFonts w:ascii="Aptos" w:eastAsiaTheme="majorEastAsia" w:hAnsi="Aptos" w:cs="Sans Serif Collection"/>
          <w:b/>
          <w:color w:val="2C2C2C"/>
          <w:spacing w:val="5"/>
          <w:kern w:val="28"/>
          <w:sz w:val="28"/>
          <w:szCs w:val="48"/>
        </w:rPr>
        <w:t>Again, I know that's repeating what I said before, but again, a very important one, which I've heard a lot of deaf people say. It's very important. </w:t>
      </w:r>
      <w:r w:rsidRPr="00C24180">
        <w:rPr>
          <w:rFonts w:ascii="Aptos" w:eastAsiaTheme="majorEastAsia" w:hAnsi="Aptos" w:cs="Sans Serif Collection"/>
          <w:b/>
          <w:color w:val="2C2C2C"/>
          <w:spacing w:val="5"/>
          <w:kern w:val="28"/>
          <w:sz w:val="28"/>
          <w:szCs w:val="48"/>
          <w:lang w:val="en-NZ"/>
        </w:rPr>
        <w:t> </w:t>
      </w:r>
    </w:p>
    <w:p w14:paraId="33D941F1"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I see it absolutely every day as people forgetting the cultural identity part of New Zealand Sign Language. A lot of hearing people think it's just some movements with your hands. </w:t>
      </w:r>
      <w:r w:rsidRPr="00C24180">
        <w:rPr>
          <w:rFonts w:ascii="Aptos" w:eastAsiaTheme="majorEastAsia" w:hAnsi="Aptos" w:cs="Sans Serif Collection"/>
          <w:b/>
          <w:color w:val="2C2C2C"/>
          <w:spacing w:val="5"/>
          <w:kern w:val="28"/>
          <w:sz w:val="28"/>
          <w:szCs w:val="48"/>
          <w:lang w:val="en-NZ"/>
        </w:rPr>
        <w:t> </w:t>
      </w:r>
    </w:p>
    <w:p w14:paraId="30C38003"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Patti:</w:t>
      </w:r>
      <w:r w:rsidRPr="00C24180">
        <w:rPr>
          <w:rFonts w:ascii="Aptos" w:eastAsiaTheme="majorEastAsia" w:hAnsi="Aptos" w:cs="Sans Serif Collection"/>
          <w:b/>
          <w:color w:val="2C2C2C"/>
          <w:spacing w:val="5"/>
          <w:kern w:val="28"/>
          <w:sz w:val="28"/>
          <w:szCs w:val="48"/>
          <w:lang w:val="en-NZ"/>
        </w:rPr>
        <w:tab/>
      </w:r>
      <w:r w:rsidRPr="00C24180">
        <w:rPr>
          <w:rFonts w:ascii="Aptos" w:eastAsiaTheme="majorEastAsia" w:hAnsi="Aptos" w:cs="Sans Serif Collection"/>
          <w:b/>
          <w:color w:val="2C2C2C"/>
          <w:spacing w:val="5"/>
          <w:kern w:val="28"/>
          <w:sz w:val="28"/>
          <w:szCs w:val="48"/>
        </w:rPr>
        <w:t>I know. Absolutely. I can sign away. I've seen hearing people go, I can sign away. Oh, and I'll cringe.</w:t>
      </w:r>
      <w:r w:rsidRPr="00C24180">
        <w:rPr>
          <w:rFonts w:ascii="Aptos" w:eastAsiaTheme="majorEastAsia" w:hAnsi="Aptos" w:cs="Sans Serif Collection"/>
          <w:b/>
          <w:color w:val="2C2C2C"/>
          <w:spacing w:val="5"/>
          <w:kern w:val="28"/>
          <w:sz w:val="28"/>
          <w:szCs w:val="48"/>
          <w:lang w:val="en-NZ"/>
        </w:rPr>
        <w:t> </w:t>
      </w:r>
    </w:p>
    <w:p w14:paraId="5712B52D"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Amy:</w:t>
      </w:r>
      <w:r w:rsidRPr="00C24180">
        <w:rPr>
          <w:rFonts w:ascii="Aptos" w:eastAsiaTheme="majorEastAsia" w:hAnsi="Aptos" w:cs="Sans Serif Collection"/>
          <w:b/>
          <w:color w:val="2C2C2C"/>
          <w:spacing w:val="5"/>
          <w:kern w:val="28"/>
          <w:sz w:val="28"/>
          <w:szCs w:val="48"/>
          <w:lang w:val="en-NZ"/>
        </w:rPr>
        <w:tab/>
      </w:r>
      <w:r w:rsidRPr="00C24180">
        <w:rPr>
          <w:rFonts w:ascii="Aptos" w:eastAsiaTheme="majorEastAsia" w:hAnsi="Aptos" w:cs="Sans Serif Collection"/>
          <w:b/>
          <w:color w:val="2C2C2C"/>
          <w:spacing w:val="5"/>
          <w:kern w:val="28"/>
          <w:sz w:val="28"/>
          <w:szCs w:val="48"/>
        </w:rPr>
        <w:t>Oh gosh, it's difficult. Oh, I cringe as well. </w:t>
      </w:r>
      <w:r w:rsidRPr="00C24180">
        <w:rPr>
          <w:rFonts w:ascii="Aptos" w:eastAsiaTheme="majorEastAsia" w:hAnsi="Aptos" w:cs="Sans Serif Collection"/>
          <w:b/>
          <w:color w:val="2C2C2C"/>
          <w:spacing w:val="5"/>
          <w:kern w:val="28"/>
          <w:sz w:val="28"/>
          <w:szCs w:val="48"/>
          <w:lang w:val="en-NZ"/>
        </w:rPr>
        <w:t> </w:t>
      </w:r>
    </w:p>
    <w:p w14:paraId="03BD6122"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Patti:</w:t>
      </w:r>
      <w:r w:rsidRPr="00C24180">
        <w:rPr>
          <w:rFonts w:ascii="Aptos" w:eastAsiaTheme="majorEastAsia" w:hAnsi="Aptos" w:cs="Sans Serif Collection"/>
          <w:b/>
          <w:color w:val="2C2C2C"/>
          <w:spacing w:val="5"/>
          <w:kern w:val="28"/>
          <w:sz w:val="28"/>
          <w:szCs w:val="48"/>
          <w:lang w:val="en-NZ"/>
        </w:rPr>
        <w:tab/>
      </w:r>
      <w:r w:rsidRPr="00C24180">
        <w:rPr>
          <w:rFonts w:ascii="Aptos" w:eastAsiaTheme="majorEastAsia" w:hAnsi="Aptos" w:cs="Sans Serif Collection"/>
          <w:b/>
          <w:color w:val="2C2C2C"/>
          <w:spacing w:val="5"/>
          <w:kern w:val="28"/>
          <w:sz w:val="28"/>
          <w:szCs w:val="48"/>
        </w:rPr>
        <w:t>Yeah, cringeworthy moments, those ones. Oh, and I feel sorry for Deaf when you see hearing people fingerspelling their names and they take ages</w:t>
      </w:r>
      <w:r w:rsidRPr="00C24180">
        <w:rPr>
          <w:rFonts w:ascii="Aptos" w:eastAsiaTheme="majorEastAsia" w:hAnsi="Aptos" w:cs="Sans Serif Collection"/>
          <w:b/>
          <w:color w:val="2C2C2C"/>
          <w:spacing w:val="5"/>
          <w:kern w:val="28"/>
          <w:sz w:val="28"/>
          <w:szCs w:val="48"/>
          <w:lang w:val="en-NZ"/>
        </w:rPr>
        <w:t> </w:t>
      </w:r>
    </w:p>
    <w:p w14:paraId="13440A67"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Amy: </w:t>
      </w:r>
      <w:r w:rsidRPr="00C24180">
        <w:rPr>
          <w:rFonts w:ascii="Aptos" w:eastAsiaTheme="majorEastAsia" w:hAnsi="Aptos" w:cs="Sans Serif Collection"/>
          <w:b/>
          <w:color w:val="2C2C2C"/>
          <w:spacing w:val="5"/>
          <w:kern w:val="28"/>
          <w:sz w:val="28"/>
          <w:szCs w:val="48"/>
          <w:lang w:val="en-NZ"/>
        </w:rPr>
        <w:tab/>
      </w:r>
      <w:r w:rsidRPr="00C24180">
        <w:rPr>
          <w:rFonts w:ascii="Aptos" w:eastAsiaTheme="majorEastAsia" w:hAnsi="Aptos" w:cs="Sans Serif Collection"/>
          <w:b/>
          <w:color w:val="2C2C2C"/>
          <w:spacing w:val="5"/>
          <w:kern w:val="28"/>
          <w:sz w:val="28"/>
          <w:szCs w:val="48"/>
        </w:rPr>
        <w:t>This is why I'm glad my name only has three letters, makes it a lot easier.</w:t>
      </w:r>
      <w:r w:rsidRPr="00C24180">
        <w:rPr>
          <w:rFonts w:ascii="Aptos" w:eastAsiaTheme="majorEastAsia" w:hAnsi="Aptos" w:cs="Sans Serif Collection"/>
          <w:b/>
          <w:color w:val="2C2C2C"/>
          <w:spacing w:val="5"/>
          <w:kern w:val="28"/>
          <w:sz w:val="28"/>
          <w:szCs w:val="48"/>
          <w:lang w:val="en-NZ"/>
        </w:rPr>
        <w:t> </w:t>
      </w:r>
    </w:p>
    <w:p w14:paraId="344FDBF9"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Patti:</w:t>
      </w:r>
      <w:r w:rsidRPr="00C24180">
        <w:rPr>
          <w:rFonts w:ascii="Aptos" w:eastAsiaTheme="majorEastAsia" w:hAnsi="Aptos" w:cs="Sans Serif Collection"/>
          <w:b/>
          <w:color w:val="2C2C2C"/>
          <w:spacing w:val="5"/>
          <w:kern w:val="28"/>
          <w:sz w:val="28"/>
          <w:szCs w:val="48"/>
          <w:lang w:val="en-NZ"/>
        </w:rPr>
        <w:tab/>
      </w:r>
      <w:r w:rsidRPr="00C24180">
        <w:rPr>
          <w:rFonts w:ascii="Aptos" w:eastAsiaTheme="majorEastAsia" w:hAnsi="Aptos" w:cs="Sans Serif Collection"/>
          <w:b/>
          <w:color w:val="2C2C2C"/>
          <w:spacing w:val="5"/>
          <w:kern w:val="28"/>
          <w:sz w:val="28"/>
          <w:szCs w:val="48"/>
        </w:rPr>
        <w:t>Please people, one piece of advice, if you're going to fingerspell your name, please learn it before you share it with a Deaf person.</w:t>
      </w:r>
      <w:r w:rsidRPr="00C24180">
        <w:rPr>
          <w:rFonts w:ascii="Aptos" w:eastAsiaTheme="majorEastAsia" w:hAnsi="Aptos" w:cs="Sans Serif Collection"/>
          <w:b/>
          <w:color w:val="2C2C2C"/>
          <w:spacing w:val="5"/>
          <w:kern w:val="28"/>
          <w:sz w:val="28"/>
          <w:szCs w:val="48"/>
          <w:lang w:val="en-NZ"/>
        </w:rPr>
        <w:t> </w:t>
      </w:r>
    </w:p>
    <w:p w14:paraId="76B6AF07"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Amy:</w:t>
      </w:r>
      <w:r w:rsidRPr="00C24180">
        <w:rPr>
          <w:rFonts w:ascii="Aptos" w:eastAsiaTheme="majorEastAsia" w:hAnsi="Aptos" w:cs="Sans Serif Collection"/>
          <w:b/>
          <w:color w:val="2C2C2C"/>
          <w:spacing w:val="5"/>
          <w:kern w:val="28"/>
          <w:sz w:val="28"/>
          <w:szCs w:val="48"/>
          <w:lang w:val="en-NZ"/>
        </w:rPr>
        <w:tab/>
      </w:r>
      <w:r w:rsidRPr="00C24180">
        <w:rPr>
          <w:rFonts w:ascii="Aptos" w:eastAsiaTheme="majorEastAsia" w:hAnsi="Aptos" w:cs="Sans Serif Collection"/>
          <w:b/>
          <w:color w:val="2C2C2C"/>
          <w:spacing w:val="5"/>
          <w:kern w:val="28"/>
          <w:sz w:val="28"/>
          <w:szCs w:val="48"/>
        </w:rPr>
        <w:t>I always say, if you're really unconfident with something like that, Deaf people are incredibly patient, don't get me wrong, but you can also just write down your name and it probably will be easier for them to understand it and then you can practice your finger spelling.</w:t>
      </w:r>
      <w:r w:rsidRPr="00C24180">
        <w:rPr>
          <w:rFonts w:ascii="Aptos" w:eastAsiaTheme="majorEastAsia" w:hAnsi="Aptos" w:cs="Sans Serif Collection"/>
          <w:b/>
          <w:color w:val="2C2C2C"/>
          <w:spacing w:val="5"/>
          <w:kern w:val="28"/>
          <w:sz w:val="28"/>
          <w:szCs w:val="48"/>
          <w:lang w:val="en-NZ"/>
        </w:rPr>
        <w:t> </w:t>
      </w:r>
    </w:p>
    <w:p w14:paraId="59659BFF"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Patti:</w:t>
      </w:r>
      <w:r w:rsidRPr="00C24180">
        <w:rPr>
          <w:rFonts w:ascii="Aptos" w:eastAsiaTheme="majorEastAsia" w:hAnsi="Aptos" w:cs="Sans Serif Collection"/>
          <w:b/>
          <w:color w:val="2C2C2C"/>
          <w:spacing w:val="5"/>
          <w:kern w:val="28"/>
          <w:sz w:val="28"/>
          <w:szCs w:val="48"/>
          <w:lang w:val="en-NZ"/>
        </w:rPr>
        <w:tab/>
      </w:r>
      <w:r w:rsidRPr="00C24180">
        <w:rPr>
          <w:rFonts w:ascii="Aptos" w:eastAsiaTheme="majorEastAsia" w:hAnsi="Aptos" w:cs="Sans Serif Collection"/>
          <w:b/>
          <w:color w:val="2C2C2C"/>
          <w:spacing w:val="5"/>
          <w:kern w:val="28"/>
          <w:sz w:val="28"/>
          <w:szCs w:val="48"/>
        </w:rPr>
        <w:t>At a conference every single person spelling their name I was like oh my gosh. </w:t>
      </w:r>
      <w:r w:rsidRPr="00C24180">
        <w:rPr>
          <w:rFonts w:ascii="Aptos" w:eastAsiaTheme="majorEastAsia" w:hAnsi="Aptos" w:cs="Sans Serif Collection"/>
          <w:b/>
          <w:color w:val="2C2C2C"/>
          <w:spacing w:val="5"/>
          <w:kern w:val="28"/>
          <w:sz w:val="28"/>
          <w:szCs w:val="48"/>
          <w:lang w:val="en-NZ"/>
        </w:rPr>
        <w:t> </w:t>
      </w:r>
    </w:p>
    <w:p w14:paraId="2A1E7A9A"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lang w:val="en-NZ"/>
        </w:rPr>
        <w:t> </w:t>
      </w:r>
    </w:p>
    <w:p w14:paraId="6E522E2C"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Amy:</w:t>
      </w:r>
      <w:r w:rsidRPr="00C24180">
        <w:rPr>
          <w:rFonts w:ascii="Aptos" w:eastAsiaTheme="majorEastAsia" w:hAnsi="Aptos" w:cs="Sans Serif Collection"/>
          <w:b/>
          <w:color w:val="2C2C2C"/>
          <w:spacing w:val="5"/>
          <w:kern w:val="28"/>
          <w:sz w:val="28"/>
          <w:szCs w:val="48"/>
          <w:lang w:val="en-NZ"/>
        </w:rPr>
        <w:tab/>
      </w:r>
      <w:r w:rsidRPr="00C24180">
        <w:rPr>
          <w:rFonts w:ascii="Aptos" w:eastAsiaTheme="majorEastAsia" w:hAnsi="Aptos" w:cs="Sans Serif Collection"/>
          <w:b/>
          <w:color w:val="2C2C2C"/>
          <w:spacing w:val="5"/>
          <w:kern w:val="28"/>
          <w:sz w:val="28"/>
          <w:szCs w:val="48"/>
        </w:rPr>
        <w:t>It is it's pretty painstaking right so because we are um. Yeah, we're rushed ahead in space. So we're going to go to question 10, which is how can organisations support staff to build confidence? Because one of the issues that we are facing that I, I'm not a great attender of these sessions, I won'tlie, they often fall right at school pickup time, which is a bit complicated for me. But I'm going to, Patti has made some accommodation and I'm going to be better. So, how can organisations... staff to build confidence rather than the fear of getting it wrong? Because we all have some anxiety when we're speaking new languages. </w:t>
      </w:r>
      <w:r w:rsidRPr="00C24180">
        <w:rPr>
          <w:rFonts w:ascii="Aptos" w:eastAsiaTheme="majorEastAsia" w:hAnsi="Aptos" w:cs="Sans Serif Collection"/>
          <w:b/>
          <w:color w:val="2C2C2C"/>
          <w:spacing w:val="5"/>
          <w:kern w:val="28"/>
          <w:sz w:val="28"/>
          <w:szCs w:val="48"/>
          <w:lang w:val="en-NZ"/>
        </w:rPr>
        <w:t> </w:t>
      </w:r>
    </w:p>
    <w:p w14:paraId="61C25215"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Patti : </w:t>
      </w:r>
      <w:r w:rsidRPr="00C24180">
        <w:rPr>
          <w:rFonts w:ascii="Aptos" w:eastAsiaTheme="majorEastAsia" w:hAnsi="Aptos" w:cs="Sans Serif Collection"/>
          <w:b/>
          <w:color w:val="2C2C2C"/>
          <w:spacing w:val="5"/>
          <w:kern w:val="28"/>
          <w:sz w:val="28"/>
          <w:szCs w:val="48"/>
          <w:lang w:val="en-NZ"/>
        </w:rPr>
        <w:tab/>
      </w:r>
      <w:r w:rsidRPr="00C24180">
        <w:rPr>
          <w:rFonts w:ascii="Aptos" w:eastAsiaTheme="majorEastAsia" w:hAnsi="Aptos" w:cs="Sans Serif Collection"/>
          <w:b/>
          <w:color w:val="2C2C2C"/>
          <w:spacing w:val="5"/>
          <w:kern w:val="28"/>
          <w:sz w:val="28"/>
          <w:szCs w:val="48"/>
        </w:rPr>
        <w:t>If you're referring to disability organisations, I think it depends on the actual organisation. Because I mentioned before around about, because Whānau Hauā are based there, disability not on a deficit model. Often when organisations think of disabled, they think of deficit, while when you listen to the stories of a lot of our Māori disabled, who base it on our whakapapa, to Tāwhirimātea, who is the god of the winds, he is a blind atua, because he threw his eyes into the heavens. So, we base ours on a symbol of strength rather than a deficit model. So, it's first building that foundation that what we're doing is coming from a foundation of strength. </w:t>
      </w:r>
      <w:r w:rsidRPr="00C24180">
        <w:rPr>
          <w:rFonts w:ascii="Aptos" w:eastAsiaTheme="majorEastAsia" w:hAnsi="Aptos" w:cs="Sans Serif Collection"/>
          <w:b/>
          <w:color w:val="2C2C2C"/>
          <w:spacing w:val="5"/>
          <w:kern w:val="28"/>
          <w:sz w:val="28"/>
          <w:szCs w:val="48"/>
          <w:lang w:val="en-NZ"/>
        </w:rPr>
        <w:t> </w:t>
      </w:r>
    </w:p>
    <w:p w14:paraId="76D3D275"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So, we're building confidence and safe space. But I use principles that I've used for different wānanga. Whanaungatanga ahurutanga and kotahetanga. So whanaungatanga is just that relationship building. Ahurutanga is creating that safe space and kotahetanga which is that working together. Actually I learnt a new word, common unity versus community, common unity. </w:t>
      </w:r>
      <w:r w:rsidRPr="00C24180">
        <w:rPr>
          <w:rFonts w:ascii="Aptos" w:eastAsiaTheme="majorEastAsia" w:hAnsi="Aptos" w:cs="Sans Serif Collection"/>
          <w:b/>
          <w:color w:val="2C2C2C"/>
          <w:spacing w:val="5"/>
          <w:kern w:val="28"/>
          <w:sz w:val="28"/>
          <w:szCs w:val="48"/>
          <w:lang w:val="en-NZ"/>
        </w:rPr>
        <w:t> </w:t>
      </w:r>
    </w:p>
    <w:p w14:paraId="373DC2BF"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So creating those learning safe spaces, which is safe, and moving together as one. Because I remember someone saying you move at the slowest rate, like when you're going somewhere. I used to get left behind because I was too slow, but I noticed when I would move with Māori and Pasifika whānau, we'd all move as a group as one, according to the slowest, versus everyone goes at their own pace. </w:t>
      </w:r>
      <w:r w:rsidRPr="00C24180">
        <w:rPr>
          <w:rFonts w:ascii="Aptos" w:eastAsiaTheme="majorEastAsia" w:hAnsi="Aptos" w:cs="Sans Serif Collection"/>
          <w:b/>
          <w:color w:val="2C2C2C"/>
          <w:spacing w:val="5"/>
          <w:kern w:val="28"/>
          <w:sz w:val="28"/>
          <w:szCs w:val="48"/>
          <w:lang w:val="en-NZ"/>
        </w:rPr>
        <w:t> </w:t>
      </w:r>
    </w:p>
    <w:p w14:paraId="5764F71F"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Yeah, so it's working together and safe spaces. </w:t>
      </w:r>
      <w:r w:rsidRPr="00C24180">
        <w:rPr>
          <w:rFonts w:ascii="Aptos" w:eastAsiaTheme="majorEastAsia" w:hAnsi="Aptos" w:cs="Sans Serif Collection"/>
          <w:b/>
          <w:color w:val="2C2C2C"/>
          <w:spacing w:val="5"/>
          <w:kern w:val="28"/>
          <w:sz w:val="28"/>
          <w:szCs w:val="48"/>
          <w:lang w:val="en-NZ"/>
        </w:rPr>
        <w:t> </w:t>
      </w:r>
    </w:p>
    <w:p w14:paraId="57694304"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Amy:</w:t>
      </w:r>
      <w:r w:rsidRPr="00C24180">
        <w:rPr>
          <w:rFonts w:ascii="Aptos" w:eastAsiaTheme="majorEastAsia" w:hAnsi="Aptos" w:cs="Sans Serif Collection"/>
          <w:b/>
          <w:color w:val="2C2C2C"/>
          <w:spacing w:val="5"/>
          <w:kern w:val="28"/>
          <w:sz w:val="28"/>
          <w:szCs w:val="48"/>
          <w:lang w:val="en-NZ"/>
        </w:rPr>
        <w:tab/>
      </w:r>
      <w:r w:rsidRPr="00C24180">
        <w:rPr>
          <w:rFonts w:ascii="Aptos" w:eastAsiaTheme="majorEastAsia" w:hAnsi="Aptos" w:cs="Sans Serif Collection"/>
          <w:b/>
          <w:color w:val="2C2C2C"/>
          <w:spacing w:val="5"/>
          <w:kern w:val="28"/>
          <w:sz w:val="28"/>
          <w:szCs w:val="48"/>
        </w:rPr>
        <w:t>Wonderful. Patti, we are out of time for today's kōrero. </w:t>
      </w:r>
      <w:r w:rsidRPr="00C24180">
        <w:rPr>
          <w:rFonts w:ascii="Aptos" w:eastAsiaTheme="majorEastAsia" w:hAnsi="Aptos" w:cs="Sans Serif Collection"/>
          <w:b/>
          <w:color w:val="2C2C2C"/>
          <w:spacing w:val="5"/>
          <w:kern w:val="28"/>
          <w:sz w:val="28"/>
          <w:szCs w:val="48"/>
          <w:lang w:val="en-NZ"/>
        </w:rPr>
        <w:t> </w:t>
      </w:r>
    </w:p>
    <w:p w14:paraId="7C3CD9B9"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Thank you very much for being here. I wondered if you had a short karakia that you would like to finish with today.</w:t>
      </w:r>
      <w:r w:rsidRPr="00C24180">
        <w:rPr>
          <w:rFonts w:ascii="Aptos" w:eastAsiaTheme="majorEastAsia" w:hAnsi="Aptos" w:cs="Sans Serif Collection"/>
          <w:b/>
          <w:color w:val="2C2C2C"/>
          <w:spacing w:val="5"/>
          <w:kern w:val="28"/>
          <w:sz w:val="28"/>
          <w:szCs w:val="48"/>
          <w:lang w:val="en-NZ"/>
        </w:rPr>
        <w:t> </w:t>
      </w:r>
    </w:p>
    <w:p w14:paraId="45799647"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Patti:</w:t>
      </w:r>
      <w:r w:rsidRPr="00C24180">
        <w:rPr>
          <w:rFonts w:ascii="Aptos" w:eastAsiaTheme="majorEastAsia" w:hAnsi="Aptos" w:cs="Sans Serif Collection"/>
          <w:b/>
          <w:color w:val="2C2C2C"/>
          <w:spacing w:val="5"/>
          <w:kern w:val="28"/>
          <w:sz w:val="28"/>
          <w:szCs w:val="48"/>
          <w:lang w:val="en-NZ"/>
        </w:rPr>
        <w:tab/>
      </w:r>
      <w:r w:rsidRPr="00C24180">
        <w:rPr>
          <w:rFonts w:ascii="Aptos" w:eastAsiaTheme="majorEastAsia" w:hAnsi="Aptos" w:cs="Sans Serif Collection"/>
          <w:b/>
          <w:color w:val="2C2C2C"/>
          <w:spacing w:val="5"/>
          <w:kern w:val="28"/>
          <w:sz w:val="28"/>
          <w:szCs w:val="48"/>
        </w:rPr>
        <w:t>Ngā mihi i tō kaupapa rongonui. Thank you for your support of this very important purpose.  Te whakaeatanga e, Te whakaeatanga e, Tēnei te kaupapa ka ea, Tēnei te wānanga ka ea, Te mauri o te kaupapa ka whakamoea, Te mauri o te wānanga ka whakamoea, Koa ki runga, koa ki raro, Haumi e, hui e, tāikie</w:t>
      </w:r>
      <w:r w:rsidRPr="00C24180">
        <w:rPr>
          <w:rFonts w:ascii="Aptos" w:eastAsiaTheme="majorEastAsia" w:hAnsi="Aptos" w:cs="Sans Serif Collection"/>
          <w:b/>
          <w:color w:val="2C2C2C"/>
          <w:spacing w:val="5"/>
          <w:kern w:val="28"/>
          <w:sz w:val="28"/>
          <w:szCs w:val="48"/>
          <w:lang w:val="en-NZ"/>
        </w:rPr>
        <w:t> </w:t>
      </w:r>
    </w:p>
    <w:p w14:paraId="6486F63C"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It is completed, it is done, we have achieved our purpose, completed our forum, let the purpose of our gathering rest for now, let the vitality of our discussions replenish, we depart with fulfilled hearts &amp; minds, bonded in our common goal and unity. Ngā mihi. </w:t>
      </w:r>
      <w:r w:rsidRPr="00C24180">
        <w:rPr>
          <w:rFonts w:ascii="Aptos" w:eastAsiaTheme="majorEastAsia" w:hAnsi="Aptos" w:cs="Sans Serif Collection"/>
          <w:b/>
          <w:color w:val="2C2C2C"/>
          <w:spacing w:val="5"/>
          <w:kern w:val="28"/>
          <w:sz w:val="28"/>
          <w:szCs w:val="48"/>
          <w:lang w:val="en-NZ"/>
        </w:rPr>
        <w:t> </w:t>
      </w:r>
    </w:p>
    <w:p w14:paraId="28A150D6"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Amy:</w:t>
      </w:r>
      <w:r w:rsidRPr="00C24180">
        <w:rPr>
          <w:rFonts w:ascii="Aptos" w:eastAsiaTheme="majorEastAsia" w:hAnsi="Aptos" w:cs="Sans Serif Collection"/>
          <w:b/>
          <w:color w:val="2C2C2C"/>
          <w:spacing w:val="5"/>
          <w:kern w:val="28"/>
          <w:sz w:val="28"/>
          <w:szCs w:val="48"/>
          <w:lang w:val="en-NZ"/>
        </w:rPr>
        <w:tab/>
      </w:r>
      <w:r w:rsidRPr="00C24180">
        <w:rPr>
          <w:rFonts w:ascii="Aptos" w:eastAsiaTheme="majorEastAsia" w:hAnsi="Aptos" w:cs="Sans Serif Collection"/>
          <w:b/>
          <w:color w:val="2C2C2C"/>
          <w:spacing w:val="5"/>
          <w:kern w:val="28"/>
          <w:sz w:val="28"/>
          <w:szCs w:val="48"/>
        </w:rPr>
        <w:t>Thank you, Patti. </w:t>
      </w:r>
      <w:r w:rsidRPr="00C24180">
        <w:rPr>
          <w:rFonts w:ascii="Aptos" w:eastAsiaTheme="majorEastAsia" w:hAnsi="Aptos" w:cs="Sans Serif Collection"/>
          <w:b/>
          <w:color w:val="2C2C2C"/>
          <w:spacing w:val="5"/>
          <w:kern w:val="28"/>
          <w:sz w:val="28"/>
          <w:szCs w:val="48"/>
          <w:lang w:val="en-NZ"/>
        </w:rPr>
        <w:t> </w:t>
      </w:r>
    </w:p>
    <w:p w14:paraId="4FA6F0F1"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rPr>
        <w:t>Disabled Persons Assembly is Aotearoa, New Zealand's first pan -disability national organisation, providing system -level advocacy for all disabled people. Membership is free for individuals. If you'd like to know more, visit our national website at www.dpa. org.nz or contact your local kaituitui or community connector, Amy Taylor, kaituitui.otepoti@dpa.org.nz. Disabled Persons Assembly. whole new attitude. This podcast was produced by OAR FM Dunedin with support from New Zealand On Air. </w:t>
      </w:r>
      <w:r w:rsidRPr="00C24180">
        <w:rPr>
          <w:rFonts w:ascii="Aptos" w:eastAsiaTheme="majorEastAsia" w:hAnsi="Aptos" w:cs="Sans Serif Collection"/>
          <w:b/>
          <w:color w:val="2C2C2C"/>
          <w:spacing w:val="5"/>
          <w:kern w:val="28"/>
          <w:sz w:val="28"/>
          <w:szCs w:val="48"/>
          <w:lang w:val="en-NZ"/>
        </w:rPr>
        <w:t> </w:t>
      </w:r>
    </w:p>
    <w:p w14:paraId="5276272A"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lang w:val="en-NZ"/>
        </w:rPr>
        <w:t> </w:t>
      </w:r>
    </w:p>
    <w:p w14:paraId="19C95964"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lang w:val="en-NZ"/>
        </w:rPr>
        <w:t> </w:t>
      </w:r>
    </w:p>
    <w:p w14:paraId="5C7710B7"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r w:rsidRPr="00C24180">
        <w:rPr>
          <w:rFonts w:ascii="Aptos" w:eastAsiaTheme="majorEastAsia" w:hAnsi="Aptos" w:cs="Sans Serif Collection"/>
          <w:b/>
          <w:color w:val="2C2C2C"/>
          <w:spacing w:val="5"/>
          <w:kern w:val="28"/>
          <w:sz w:val="28"/>
          <w:szCs w:val="48"/>
          <w:lang w:val="en-NZ"/>
        </w:rPr>
        <w:t> </w:t>
      </w:r>
    </w:p>
    <w:p w14:paraId="5EC92FF2" w14:textId="77777777" w:rsidR="00C24180" w:rsidRPr="00C24180" w:rsidRDefault="00C24180" w:rsidP="00C24180">
      <w:pPr>
        <w:rPr>
          <w:rFonts w:ascii="Aptos" w:eastAsiaTheme="majorEastAsia" w:hAnsi="Aptos" w:cs="Sans Serif Collection"/>
          <w:b/>
          <w:color w:val="2C2C2C"/>
          <w:spacing w:val="5"/>
          <w:kern w:val="28"/>
          <w:sz w:val="28"/>
          <w:szCs w:val="48"/>
          <w:lang w:val="en-NZ"/>
        </w:rPr>
      </w:pPr>
      <w:hyperlink r:id="rId6" w:tgtFrame="_blank" w:history="1">
        <w:r w:rsidRPr="00C24180">
          <w:rPr>
            <w:rStyle w:val="Hyperlink"/>
            <w:rFonts w:ascii="Aptos" w:eastAsiaTheme="majorEastAsia" w:hAnsi="Aptos" w:cs="Sans Serif Collection"/>
            <w:b/>
            <w:i/>
            <w:iCs/>
            <w:spacing w:val="5"/>
            <w:kern w:val="28"/>
            <w:sz w:val="28"/>
            <w:szCs w:val="48"/>
          </w:rPr>
          <w:t>transcribed with cockatoo</w:t>
        </w:r>
      </w:hyperlink>
      <w:r w:rsidRPr="00C24180">
        <w:rPr>
          <w:rFonts w:ascii="Aptos" w:eastAsiaTheme="majorEastAsia" w:hAnsi="Aptos" w:cs="Sans Serif Collection"/>
          <w:b/>
          <w:color w:val="2C2C2C"/>
          <w:spacing w:val="5"/>
          <w:kern w:val="28"/>
          <w:sz w:val="28"/>
          <w:szCs w:val="48"/>
          <w:lang w:val="en-NZ"/>
        </w:rPr>
        <w:t> </w:t>
      </w:r>
    </w:p>
    <w:p w14:paraId="60D29689" w14:textId="78CE843B" w:rsidR="004A4BB5" w:rsidRPr="00C24180" w:rsidRDefault="004A4BB5" w:rsidP="00C24180"/>
    <w:sectPr w:rsidR="004A4BB5" w:rsidRPr="00C24180" w:rsidSect="00C81C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Aptos">
    <w:panose1 w:val="020B0004020202020204"/>
    <w:charset w:val="00"/>
    <w:family w:val="swiss"/>
    <w:pitch w:val="variable"/>
    <w:sig w:usb0="20000287" w:usb1="00000003" w:usb2="00000000" w:usb3="00000000" w:csb0="0000019F" w:csb1="00000000"/>
  </w:font>
  <w:font w:name="Sans Serif Collection">
    <w:panose1 w:val="020B0502040504020204"/>
    <w:charset w:val="00"/>
    <w:family w:val="swiss"/>
    <w:pitch w:val="variable"/>
    <w:sig w:usb0="E057A3FF" w:usb1="4200605F" w:usb2="291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69913511">
    <w:abstractNumId w:val="8"/>
  </w:num>
  <w:num w:numId="2" w16cid:durableId="624434826">
    <w:abstractNumId w:val="6"/>
  </w:num>
  <w:num w:numId="3" w16cid:durableId="1022512387">
    <w:abstractNumId w:val="5"/>
  </w:num>
  <w:num w:numId="4" w16cid:durableId="1922565312">
    <w:abstractNumId w:val="4"/>
  </w:num>
  <w:num w:numId="5" w16cid:durableId="798189609">
    <w:abstractNumId w:val="7"/>
  </w:num>
  <w:num w:numId="6" w16cid:durableId="1373505619">
    <w:abstractNumId w:val="3"/>
  </w:num>
  <w:num w:numId="7" w16cid:durableId="1494880168">
    <w:abstractNumId w:val="2"/>
  </w:num>
  <w:num w:numId="8" w16cid:durableId="927033323">
    <w:abstractNumId w:val="1"/>
  </w:num>
  <w:num w:numId="9" w16cid:durableId="785664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4BE5"/>
    <w:rsid w:val="00086768"/>
    <w:rsid w:val="000A0DA7"/>
    <w:rsid w:val="001274C2"/>
    <w:rsid w:val="0015074B"/>
    <w:rsid w:val="001C4836"/>
    <w:rsid w:val="001C5CFA"/>
    <w:rsid w:val="0029639D"/>
    <w:rsid w:val="002C55CC"/>
    <w:rsid w:val="00325589"/>
    <w:rsid w:val="00326F90"/>
    <w:rsid w:val="003A4328"/>
    <w:rsid w:val="004001AD"/>
    <w:rsid w:val="004136D4"/>
    <w:rsid w:val="00485BDB"/>
    <w:rsid w:val="004917F0"/>
    <w:rsid w:val="004A4BB5"/>
    <w:rsid w:val="004B3144"/>
    <w:rsid w:val="004E6957"/>
    <w:rsid w:val="005C56C8"/>
    <w:rsid w:val="005F72BE"/>
    <w:rsid w:val="00623923"/>
    <w:rsid w:val="0064689F"/>
    <w:rsid w:val="0064786B"/>
    <w:rsid w:val="006935EC"/>
    <w:rsid w:val="00784AF9"/>
    <w:rsid w:val="00791310"/>
    <w:rsid w:val="007A557A"/>
    <w:rsid w:val="008A7B77"/>
    <w:rsid w:val="008C4E1C"/>
    <w:rsid w:val="008E24AB"/>
    <w:rsid w:val="00900F8D"/>
    <w:rsid w:val="00973D52"/>
    <w:rsid w:val="009751ED"/>
    <w:rsid w:val="0099305E"/>
    <w:rsid w:val="00A11A00"/>
    <w:rsid w:val="00A11FA6"/>
    <w:rsid w:val="00A763FB"/>
    <w:rsid w:val="00AA1D8D"/>
    <w:rsid w:val="00B471C1"/>
    <w:rsid w:val="00B47730"/>
    <w:rsid w:val="00B5150F"/>
    <w:rsid w:val="00B604CA"/>
    <w:rsid w:val="00B85676"/>
    <w:rsid w:val="00B87645"/>
    <w:rsid w:val="00B91E39"/>
    <w:rsid w:val="00BA34D8"/>
    <w:rsid w:val="00BD4754"/>
    <w:rsid w:val="00BE02DE"/>
    <w:rsid w:val="00C00279"/>
    <w:rsid w:val="00C24180"/>
    <w:rsid w:val="00C34B83"/>
    <w:rsid w:val="00C81CB6"/>
    <w:rsid w:val="00CB0664"/>
    <w:rsid w:val="00D37E0B"/>
    <w:rsid w:val="00D51FDD"/>
    <w:rsid w:val="00D537AA"/>
    <w:rsid w:val="00D800C9"/>
    <w:rsid w:val="00E7316C"/>
    <w:rsid w:val="00E77D5A"/>
    <w:rsid w:val="00EC454C"/>
    <w:rsid w:val="00EF05FB"/>
    <w:rsid w:val="00F014C7"/>
    <w:rsid w:val="00F87C0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356241"/>
  <w14:defaultImageDpi w14:val="300"/>
  <w15:docId w15:val="{3AE6950F-3CC8-4AE1-AEF5-CF3F40AC7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2C2C2C"/>
      <w:spacing w:val="5"/>
      <w:kern w:val="28"/>
      <w:sz w:val="3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rPr>
      <w:rFonts w:ascii="Calibri" w:hAnsi="Calibri"/>
      <w:color w:val="000000"/>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mestamp">
    <w:name w:val="Timestamp"/>
    <w:rPr>
      <w:rFonts w:ascii="Calibri" w:hAnsi="Calibri"/>
      <w:color w:val="909090"/>
      <w:sz w:val="18"/>
    </w:rPr>
  </w:style>
  <w:style w:type="paragraph" w:customStyle="1" w:styleId="Speaker">
    <w:name w:val="Speaker"/>
    <w:rPr>
      <w:rFonts w:ascii="Calibri" w:hAnsi="Calibri"/>
      <w:b/>
      <w:color w:val="4A4A4A"/>
      <w:sz w:val="20"/>
    </w:rPr>
  </w:style>
  <w:style w:type="paragraph" w:customStyle="1" w:styleId="msonormal0">
    <w:name w:val="msonormal"/>
    <w:basedOn w:val="Normal"/>
    <w:rsid w:val="00C24180"/>
    <w:pPr>
      <w:spacing w:before="100" w:beforeAutospacing="1" w:after="100" w:afterAutospacing="1" w:line="240" w:lineRule="auto"/>
    </w:pPr>
    <w:rPr>
      <w:rFonts w:ascii="Times New Roman" w:eastAsia="Times New Roman" w:hAnsi="Times New Roman" w:cs="Times New Roman"/>
      <w:sz w:val="24"/>
      <w:szCs w:val="24"/>
      <w:lang w:val="en-NZ" w:eastAsia="en-GB"/>
    </w:rPr>
  </w:style>
  <w:style w:type="paragraph" w:customStyle="1" w:styleId="paragraph">
    <w:name w:val="paragraph"/>
    <w:basedOn w:val="Normal"/>
    <w:rsid w:val="00C24180"/>
    <w:pPr>
      <w:spacing w:before="100" w:beforeAutospacing="1" w:after="100" w:afterAutospacing="1" w:line="240" w:lineRule="auto"/>
    </w:pPr>
    <w:rPr>
      <w:rFonts w:ascii="Times New Roman" w:eastAsia="Times New Roman" w:hAnsi="Times New Roman" w:cs="Times New Roman"/>
      <w:sz w:val="24"/>
      <w:szCs w:val="24"/>
      <w:lang w:val="en-NZ" w:eastAsia="en-GB"/>
    </w:rPr>
  </w:style>
  <w:style w:type="character" w:customStyle="1" w:styleId="textrun">
    <w:name w:val="textrun"/>
    <w:basedOn w:val="DefaultParagraphFont"/>
    <w:rsid w:val="00C24180"/>
  </w:style>
  <w:style w:type="character" w:customStyle="1" w:styleId="normaltextrun">
    <w:name w:val="normaltextrun"/>
    <w:basedOn w:val="DefaultParagraphFont"/>
    <w:rsid w:val="00C24180"/>
  </w:style>
  <w:style w:type="character" w:customStyle="1" w:styleId="eop">
    <w:name w:val="eop"/>
    <w:basedOn w:val="DefaultParagraphFont"/>
    <w:rsid w:val="00C24180"/>
  </w:style>
  <w:style w:type="character" w:customStyle="1" w:styleId="apple-converted-space">
    <w:name w:val="apple-converted-space"/>
    <w:basedOn w:val="DefaultParagraphFont"/>
    <w:rsid w:val="00C24180"/>
  </w:style>
  <w:style w:type="character" w:customStyle="1" w:styleId="tabrun">
    <w:name w:val="tabrun"/>
    <w:basedOn w:val="DefaultParagraphFont"/>
    <w:rsid w:val="00C24180"/>
  </w:style>
  <w:style w:type="character" w:customStyle="1" w:styleId="tabchar">
    <w:name w:val="tabchar"/>
    <w:basedOn w:val="DefaultParagraphFont"/>
    <w:rsid w:val="00C24180"/>
  </w:style>
  <w:style w:type="character" w:customStyle="1" w:styleId="tableaderchars">
    <w:name w:val="tableaderchars"/>
    <w:basedOn w:val="DefaultParagraphFont"/>
    <w:rsid w:val="00C24180"/>
  </w:style>
  <w:style w:type="character" w:styleId="Hyperlink">
    <w:name w:val="Hyperlink"/>
    <w:basedOn w:val="DefaultParagraphFont"/>
    <w:uiPriority w:val="99"/>
    <w:unhideWhenUsed/>
    <w:rsid w:val="00C24180"/>
    <w:rPr>
      <w:color w:val="0000FF"/>
      <w:u w:val="single"/>
    </w:rPr>
  </w:style>
  <w:style w:type="character" w:styleId="FollowedHyperlink">
    <w:name w:val="FollowedHyperlink"/>
    <w:basedOn w:val="DefaultParagraphFont"/>
    <w:uiPriority w:val="99"/>
    <w:semiHidden/>
    <w:unhideWhenUsed/>
    <w:rsid w:val="00C24180"/>
    <w:rPr>
      <w:color w:val="800080"/>
      <w:u w:val="single"/>
    </w:rPr>
  </w:style>
  <w:style w:type="character" w:styleId="UnresolvedMention">
    <w:name w:val="Unresolved Mention"/>
    <w:basedOn w:val="DefaultParagraphFont"/>
    <w:uiPriority w:val="99"/>
    <w:semiHidden/>
    <w:unhideWhenUsed/>
    <w:rsid w:val="00C24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299589">
      <w:bodyDiv w:val="1"/>
      <w:marLeft w:val="0"/>
      <w:marRight w:val="0"/>
      <w:marTop w:val="0"/>
      <w:marBottom w:val="0"/>
      <w:divBdr>
        <w:top w:val="none" w:sz="0" w:space="0" w:color="auto"/>
        <w:left w:val="none" w:sz="0" w:space="0" w:color="auto"/>
        <w:bottom w:val="none" w:sz="0" w:space="0" w:color="auto"/>
        <w:right w:val="none" w:sz="0" w:space="0" w:color="auto"/>
      </w:divBdr>
      <w:divsChild>
        <w:div w:id="51008507">
          <w:marLeft w:val="0"/>
          <w:marRight w:val="0"/>
          <w:marTop w:val="0"/>
          <w:marBottom w:val="0"/>
          <w:divBdr>
            <w:top w:val="none" w:sz="0" w:space="0" w:color="auto"/>
            <w:left w:val="none" w:sz="0" w:space="0" w:color="auto"/>
            <w:bottom w:val="none" w:sz="0" w:space="0" w:color="auto"/>
            <w:right w:val="none" w:sz="0" w:space="0" w:color="auto"/>
          </w:divBdr>
        </w:div>
        <w:div w:id="1953633411">
          <w:marLeft w:val="0"/>
          <w:marRight w:val="0"/>
          <w:marTop w:val="0"/>
          <w:marBottom w:val="0"/>
          <w:divBdr>
            <w:top w:val="none" w:sz="0" w:space="0" w:color="auto"/>
            <w:left w:val="none" w:sz="0" w:space="0" w:color="auto"/>
            <w:bottom w:val="none" w:sz="0" w:space="0" w:color="auto"/>
            <w:right w:val="none" w:sz="0" w:space="0" w:color="auto"/>
          </w:divBdr>
        </w:div>
        <w:div w:id="1863206121">
          <w:marLeft w:val="0"/>
          <w:marRight w:val="0"/>
          <w:marTop w:val="0"/>
          <w:marBottom w:val="0"/>
          <w:divBdr>
            <w:top w:val="none" w:sz="0" w:space="0" w:color="auto"/>
            <w:left w:val="none" w:sz="0" w:space="0" w:color="auto"/>
            <w:bottom w:val="none" w:sz="0" w:space="0" w:color="auto"/>
            <w:right w:val="none" w:sz="0" w:space="0" w:color="auto"/>
          </w:divBdr>
        </w:div>
        <w:div w:id="816385686">
          <w:marLeft w:val="0"/>
          <w:marRight w:val="0"/>
          <w:marTop w:val="0"/>
          <w:marBottom w:val="0"/>
          <w:divBdr>
            <w:top w:val="none" w:sz="0" w:space="0" w:color="auto"/>
            <w:left w:val="none" w:sz="0" w:space="0" w:color="auto"/>
            <w:bottom w:val="none" w:sz="0" w:space="0" w:color="auto"/>
            <w:right w:val="none" w:sz="0" w:space="0" w:color="auto"/>
          </w:divBdr>
        </w:div>
        <w:div w:id="520821854">
          <w:marLeft w:val="0"/>
          <w:marRight w:val="0"/>
          <w:marTop w:val="0"/>
          <w:marBottom w:val="0"/>
          <w:divBdr>
            <w:top w:val="none" w:sz="0" w:space="0" w:color="auto"/>
            <w:left w:val="none" w:sz="0" w:space="0" w:color="auto"/>
            <w:bottom w:val="none" w:sz="0" w:space="0" w:color="auto"/>
            <w:right w:val="none" w:sz="0" w:space="0" w:color="auto"/>
          </w:divBdr>
        </w:div>
        <w:div w:id="1212034939">
          <w:marLeft w:val="0"/>
          <w:marRight w:val="0"/>
          <w:marTop w:val="0"/>
          <w:marBottom w:val="0"/>
          <w:divBdr>
            <w:top w:val="none" w:sz="0" w:space="0" w:color="auto"/>
            <w:left w:val="none" w:sz="0" w:space="0" w:color="auto"/>
            <w:bottom w:val="none" w:sz="0" w:space="0" w:color="auto"/>
            <w:right w:val="none" w:sz="0" w:space="0" w:color="auto"/>
          </w:divBdr>
        </w:div>
        <w:div w:id="193931628">
          <w:marLeft w:val="0"/>
          <w:marRight w:val="0"/>
          <w:marTop w:val="0"/>
          <w:marBottom w:val="0"/>
          <w:divBdr>
            <w:top w:val="none" w:sz="0" w:space="0" w:color="auto"/>
            <w:left w:val="none" w:sz="0" w:space="0" w:color="auto"/>
            <w:bottom w:val="none" w:sz="0" w:space="0" w:color="auto"/>
            <w:right w:val="none" w:sz="0" w:space="0" w:color="auto"/>
          </w:divBdr>
        </w:div>
        <w:div w:id="510530865">
          <w:marLeft w:val="0"/>
          <w:marRight w:val="0"/>
          <w:marTop w:val="0"/>
          <w:marBottom w:val="0"/>
          <w:divBdr>
            <w:top w:val="none" w:sz="0" w:space="0" w:color="auto"/>
            <w:left w:val="none" w:sz="0" w:space="0" w:color="auto"/>
            <w:bottom w:val="none" w:sz="0" w:space="0" w:color="auto"/>
            <w:right w:val="none" w:sz="0" w:space="0" w:color="auto"/>
          </w:divBdr>
        </w:div>
        <w:div w:id="1962303043">
          <w:marLeft w:val="0"/>
          <w:marRight w:val="0"/>
          <w:marTop w:val="0"/>
          <w:marBottom w:val="0"/>
          <w:divBdr>
            <w:top w:val="none" w:sz="0" w:space="0" w:color="auto"/>
            <w:left w:val="none" w:sz="0" w:space="0" w:color="auto"/>
            <w:bottom w:val="none" w:sz="0" w:space="0" w:color="auto"/>
            <w:right w:val="none" w:sz="0" w:space="0" w:color="auto"/>
          </w:divBdr>
        </w:div>
        <w:div w:id="1632519862">
          <w:marLeft w:val="0"/>
          <w:marRight w:val="0"/>
          <w:marTop w:val="0"/>
          <w:marBottom w:val="0"/>
          <w:divBdr>
            <w:top w:val="none" w:sz="0" w:space="0" w:color="auto"/>
            <w:left w:val="none" w:sz="0" w:space="0" w:color="auto"/>
            <w:bottom w:val="none" w:sz="0" w:space="0" w:color="auto"/>
            <w:right w:val="none" w:sz="0" w:space="0" w:color="auto"/>
          </w:divBdr>
        </w:div>
        <w:div w:id="1633906125">
          <w:marLeft w:val="0"/>
          <w:marRight w:val="0"/>
          <w:marTop w:val="0"/>
          <w:marBottom w:val="0"/>
          <w:divBdr>
            <w:top w:val="none" w:sz="0" w:space="0" w:color="auto"/>
            <w:left w:val="none" w:sz="0" w:space="0" w:color="auto"/>
            <w:bottom w:val="none" w:sz="0" w:space="0" w:color="auto"/>
            <w:right w:val="none" w:sz="0" w:space="0" w:color="auto"/>
          </w:divBdr>
        </w:div>
        <w:div w:id="1789087520">
          <w:marLeft w:val="0"/>
          <w:marRight w:val="0"/>
          <w:marTop w:val="0"/>
          <w:marBottom w:val="0"/>
          <w:divBdr>
            <w:top w:val="none" w:sz="0" w:space="0" w:color="auto"/>
            <w:left w:val="none" w:sz="0" w:space="0" w:color="auto"/>
            <w:bottom w:val="none" w:sz="0" w:space="0" w:color="auto"/>
            <w:right w:val="none" w:sz="0" w:space="0" w:color="auto"/>
          </w:divBdr>
        </w:div>
        <w:div w:id="540676463">
          <w:marLeft w:val="0"/>
          <w:marRight w:val="0"/>
          <w:marTop w:val="0"/>
          <w:marBottom w:val="0"/>
          <w:divBdr>
            <w:top w:val="none" w:sz="0" w:space="0" w:color="auto"/>
            <w:left w:val="none" w:sz="0" w:space="0" w:color="auto"/>
            <w:bottom w:val="none" w:sz="0" w:space="0" w:color="auto"/>
            <w:right w:val="none" w:sz="0" w:space="0" w:color="auto"/>
          </w:divBdr>
        </w:div>
        <w:div w:id="1504735937">
          <w:marLeft w:val="0"/>
          <w:marRight w:val="0"/>
          <w:marTop w:val="0"/>
          <w:marBottom w:val="0"/>
          <w:divBdr>
            <w:top w:val="none" w:sz="0" w:space="0" w:color="auto"/>
            <w:left w:val="none" w:sz="0" w:space="0" w:color="auto"/>
            <w:bottom w:val="none" w:sz="0" w:space="0" w:color="auto"/>
            <w:right w:val="none" w:sz="0" w:space="0" w:color="auto"/>
          </w:divBdr>
        </w:div>
        <w:div w:id="2140298421">
          <w:marLeft w:val="0"/>
          <w:marRight w:val="0"/>
          <w:marTop w:val="0"/>
          <w:marBottom w:val="0"/>
          <w:divBdr>
            <w:top w:val="none" w:sz="0" w:space="0" w:color="auto"/>
            <w:left w:val="none" w:sz="0" w:space="0" w:color="auto"/>
            <w:bottom w:val="none" w:sz="0" w:space="0" w:color="auto"/>
            <w:right w:val="none" w:sz="0" w:space="0" w:color="auto"/>
          </w:divBdr>
        </w:div>
        <w:div w:id="648100426">
          <w:marLeft w:val="0"/>
          <w:marRight w:val="0"/>
          <w:marTop w:val="0"/>
          <w:marBottom w:val="0"/>
          <w:divBdr>
            <w:top w:val="none" w:sz="0" w:space="0" w:color="auto"/>
            <w:left w:val="none" w:sz="0" w:space="0" w:color="auto"/>
            <w:bottom w:val="none" w:sz="0" w:space="0" w:color="auto"/>
            <w:right w:val="none" w:sz="0" w:space="0" w:color="auto"/>
          </w:divBdr>
        </w:div>
        <w:div w:id="1197230303">
          <w:marLeft w:val="0"/>
          <w:marRight w:val="0"/>
          <w:marTop w:val="0"/>
          <w:marBottom w:val="0"/>
          <w:divBdr>
            <w:top w:val="none" w:sz="0" w:space="0" w:color="auto"/>
            <w:left w:val="none" w:sz="0" w:space="0" w:color="auto"/>
            <w:bottom w:val="none" w:sz="0" w:space="0" w:color="auto"/>
            <w:right w:val="none" w:sz="0" w:space="0" w:color="auto"/>
          </w:divBdr>
        </w:div>
        <w:div w:id="1108887368">
          <w:marLeft w:val="0"/>
          <w:marRight w:val="0"/>
          <w:marTop w:val="0"/>
          <w:marBottom w:val="0"/>
          <w:divBdr>
            <w:top w:val="none" w:sz="0" w:space="0" w:color="auto"/>
            <w:left w:val="none" w:sz="0" w:space="0" w:color="auto"/>
            <w:bottom w:val="none" w:sz="0" w:space="0" w:color="auto"/>
            <w:right w:val="none" w:sz="0" w:space="0" w:color="auto"/>
          </w:divBdr>
        </w:div>
        <w:div w:id="848063564">
          <w:marLeft w:val="0"/>
          <w:marRight w:val="0"/>
          <w:marTop w:val="0"/>
          <w:marBottom w:val="0"/>
          <w:divBdr>
            <w:top w:val="none" w:sz="0" w:space="0" w:color="auto"/>
            <w:left w:val="none" w:sz="0" w:space="0" w:color="auto"/>
            <w:bottom w:val="none" w:sz="0" w:space="0" w:color="auto"/>
            <w:right w:val="none" w:sz="0" w:space="0" w:color="auto"/>
          </w:divBdr>
        </w:div>
        <w:div w:id="980694534">
          <w:marLeft w:val="0"/>
          <w:marRight w:val="0"/>
          <w:marTop w:val="0"/>
          <w:marBottom w:val="0"/>
          <w:divBdr>
            <w:top w:val="none" w:sz="0" w:space="0" w:color="auto"/>
            <w:left w:val="none" w:sz="0" w:space="0" w:color="auto"/>
            <w:bottom w:val="none" w:sz="0" w:space="0" w:color="auto"/>
            <w:right w:val="none" w:sz="0" w:space="0" w:color="auto"/>
          </w:divBdr>
        </w:div>
        <w:div w:id="745221957">
          <w:marLeft w:val="0"/>
          <w:marRight w:val="0"/>
          <w:marTop w:val="0"/>
          <w:marBottom w:val="0"/>
          <w:divBdr>
            <w:top w:val="none" w:sz="0" w:space="0" w:color="auto"/>
            <w:left w:val="none" w:sz="0" w:space="0" w:color="auto"/>
            <w:bottom w:val="none" w:sz="0" w:space="0" w:color="auto"/>
            <w:right w:val="none" w:sz="0" w:space="0" w:color="auto"/>
          </w:divBdr>
        </w:div>
        <w:div w:id="141966474">
          <w:marLeft w:val="0"/>
          <w:marRight w:val="0"/>
          <w:marTop w:val="0"/>
          <w:marBottom w:val="0"/>
          <w:divBdr>
            <w:top w:val="none" w:sz="0" w:space="0" w:color="auto"/>
            <w:left w:val="none" w:sz="0" w:space="0" w:color="auto"/>
            <w:bottom w:val="none" w:sz="0" w:space="0" w:color="auto"/>
            <w:right w:val="none" w:sz="0" w:space="0" w:color="auto"/>
          </w:divBdr>
        </w:div>
        <w:div w:id="71005596">
          <w:marLeft w:val="0"/>
          <w:marRight w:val="0"/>
          <w:marTop w:val="0"/>
          <w:marBottom w:val="0"/>
          <w:divBdr>
            <w:top w:val="none" w:sz="0" w:space="0" w:color="auto"/>
            <w:left w:val="none" w:sz="0" w:space="0" w:color="auto"/>
            <w:bottom w:val="none" w:sz="0" w:space="0" w:color="auto"/>
            <w:right w:val="none" w:sz="0" w:space="0" w:color="auto"/>
          </w:divBdr>
        </w:div>
        <w:div w:id="187645537">
          <w:marLeft w:val="0"/>
          <w:marRight w:val="0"/>
          <w:marTop w:val="0"/>
          <w:marBottom w:val="0"/>
          <w:divBdr>
            <w:top w:val="none" w:sz="0" w:space="0" w:color="auto"/>
            <w:left w:val="none" w:sz="0" w:space="0" w:color="auto"/>
            <w:bottom w:val="none" w:sz="0" w:space="0" w:color="auto"/>
            <w:right w:val="none" w:sz="0" w:space="0" w:color="auto"/>
          </w:divBdr>
        </w:div>
        <w:div w:id="849105648">
          <w:marLeft w:val="0"/>
          <w:marRight w:val="0"/>
          <w:marTop w:val="0"/>
          <w:marBottom w:val="0"/>
          <w:divBdr>
            <w:top w:val="none" w:sz="0" w:space="0" w:color="auto"/>
            <w:left w:val="none" w:sz="0" w:space="0" w:color="auto"/>
            <w:bottom w:val="none" w:sz="0" w:space="0" w:color="auto"/>
            <w:right w:val="none" w:sz="0" w:space="0" w:color="auto"/>
          </w:divBdr>
        </w:div>
        <w:div w:id="1762137384">
          <w:marLeft w:val="0"/>
          <w:marRight w:val="0"/>
          <w:marTop w:val="0"/>
          <w:marBottom w:val="0"/>
          <w:divBdr>
            <w:top w:val="none" w:sz="0" w:space="0" w:color="auto"/>
            <w:left w:val="none" w:sz="0" w:space="0" w:color="auto"/>
            <w:bottom w:val="none" w:sz="0" w:space="0" w:color="auto"/>
            <w:right w:val="none" w:sz="0" w:space="0" w:color="auto"/>
          </w:divBdr>
        </w:div>
        <w:div w:id="541748491">
          <w:marLeft w:val="0"/>
          <w:marRight w:val="0"/>
          <w:marTop w:val="0"/>
          <w:marBottom w:val="0"/>
          <w:divBdr>
            <w:top w:val="none" w:sz="0" w:space="0" w:color="auto"/>
            <w:left w:val="none" w:sz="0" w:space="0" w:color="auto"/>
            <w:bottom w:val="none" w:sz="0" w:space="0" w:color="auto"/>
            <w:right w:val="none" w:sz="0" w:space="0" w:color="auto"/>
          </w:divBdr>
        </w:div>
        <w:div w:id="1956406078">
          <w:marLeft w:val="0"/>
          <w:marRight w:val="0"/>
          <w:marTop w:val="0"/>
          <w:marBottom w:val="0"/>
          <w:divBdr>
            <w:top w:val="none" w:sz="0" w:space="0" w:color="auto"/>
            <w:left w:val="none" w:sz="0" w:space="0" w:color="auto"/>
            <w:bottom w:val="none" w:sz="0" w:space="0" w:color="auto"/>
            <w:right w:val="none" w:sz="0" w:space="0" w:color="auto"/>
          </w:divBdr>
        </w:div>
        <w:div w:id="1670207613">
          <w:marLeft w:val="0"/>
          <w:marRight w:val="0"/>
          <w:marTop w:val="0"/>
          <w:marBottom w:val="0"/>
          <w:divBdr>
            <w:top w:val="none" w:sz="0" w:space="0" w:color="auto"/>
            <w:left w:val="none" w:sz="0" w:space="0" w:color="auto"/>
            <w:bottom w:val="none" w:sz="0" w:space="0" w:color="auto"/>
            <w:right w:val="none" w:sz="0" w:space="0" w:color="auto"/>
          </w:divBdr>
        </w:div>
        <w:div w:id="1516382346">
          <w:marLeft w:val="0"/>
          <w:marRight w:val="0"/>
          <w:marTop w:val="0"/>
          <w:marBottom w:val="0"/>
          <w:divBdr>
            <w:top w:val="none" w:sz="0" w:space="0" w:color="auto"/>
            <w:left w:val="none" w:sz="0" w:space="0" w:color="auto"/>
            <w:bottom w:val="none" w:sz="0" w:space="0" w:color="auto"/>
            <w:right w:val="none" w:sz="0" w:space="0" w:color="auto"/>
          </w:divBdr>
        </w:div>
        <w:div w:id="1137185370">
          <w:marLeft w:val="0"/>
          <w:marRight w:val="0"/>
          <w:marTop w:val="0"/>
          <w:marBottom w:val="0"/>
          <w:divBdr>
            <w:top w:val="none" w:sz="0" w:space="0" w:color="auto"/>
            <w:left w:val="none" w:sz="0" w:space="0" w:color="auto"/>
            <w:bottom w:val="none" w:sz="0" w:space="0" w:color="auto"/>
            <w:right w:val="none" w:sz="0" w:space="0" w:color="auto"/>
          </w:divBdr>
        </w:div>
        <w:div w:id="63652501">
          <w:marLeft w:val="0"/>
          <w:marRight w:val="0"/>
          <w:marTop w:val="0"/>
          <w:marBottom w:val="0"/>
          <w:divBdr>
            <w:top w:val="none" w:sz="0" w:space="0" w:color="auto"/>
            <w:left w:val="none" w:sz="0" w:space="0" w:color="auto"/>
            <w:bottom w:val="none" w:sz="0" w:space="0" w:color="auto"/>
            <w:right w:val="none" w:sz="0" w:space="0" w:color="auto"/>
          </w:divBdr>
        </w:div>
        <w:div w:id="1854611699">
          <w:marLeft w:val="0"/>
          <w:marRight w:val="0"/>
          <w:marTop w:val="0"/>
          <w:marBottom w:val="0"/>
          <w:divBdr>
            <w:top w:val="none" w:sz="0" w:space="0" w:color="auto"/>
            <w:left w:val="none" w:sz="0" w:space="0" w:color="auto"/>
            <w:bottom w:val="none" w:sz="0" w:space="0" w:color="auto"/>
            <w:right w:val="none" w:sz="0" w:space="0" w:color="auto"/>
          </w:divBdr>
        </w:div>
        <w:div w:id="721947273">
          <w:marLeft w:val="0"/>
          <w:marRight w:val="0"/>
          <w:marTop w:val="0"/>
          <w:marBottom w:val="0"/>
          <w:divBdr>
            <w:top w:val="none" w:sz="0" w:space="0" w:color="auto"/>
            <w:left w:val="none" w:sz="0" w:space="0" w:color="auto"/>
            <w:bottom w:val="none" w:sz="0" w:space="0" w:color="auto"/>
            <w:right w:val="none" w:sz="0" w:space="0" w:color="auto"/>
          </w:divBdr>
        </w:div>
        <w:div w:id="1044521877">
          <w:marLeft w:val="0"/>
          <w:marRight w:val="0"/>
          <w:marTop w:val="0"/>
          <w:marBottom w:val="0"/>
          <w:divBdr>
            <w:top w:val="none" w:sz="0" w:space="0" w:color="auto"/>
            <w:left w:val="none" w:sz="0" w:space="0" w:color="auto"/>
            <w:bottom w:val="none" w:sz="0" w:space="0" w:color="auto"/>
            <w:right w:val="none" w:sz="0" w:space="0" w:color="auto"/>
          </w:divBdr>
        </w:div>
        <w:div w:id="743718866">
          <w:marLeft w:val="0"/>
          <w:marRight w:val="0"/>
          <w:marTop w:val="0"/>
          <w:marBottom w:val="0"/>
          <w:divBdr>
            <w:top w:val="none" w:sz="0" w:space="0" w:color="auto"/>
            <w:left w:val="none" w:sz="0" w:space="0" w:color="auto"/>
            <w:bottom w:val="none" w:sz="0" w:space="0" w:color="auto"/>
            <w:right w:val="none" w:sz="0" w:space="0" w:color="auto"/>
          </w:divBdr>
        </w:div>
        <w:div w:id="2033607284">
          <w:marLeft w:val="0"/>
          <w:marRight w:val="0"/>
          <w:marTop w:val="0"/>
          <w:marBottom w:val="0"/>
          <w:divBdr>
            <w:top w:val="none" w:sz="0" w:space="0" w:color="auto"/>
            <w:left w:val="none" w:sz="0" w:space="0" w:color="auto"/>
            <w:bottom w:val="none" w:sz="0" w:space="0" w:color="auto"/>
            <w:right w:val="none" w:sz="0" w:space="0" w:color="auto"/>
          </w:divBdr>
        </w:div>
        <w:div w:id="460878039">
          <w:marLeft w:val="0"/>
          <w:marRight w:val="0"/>
          <w:marTop w:val="0"/>
          <w:marBottom w:val="0"/>
          <w:divBdr>
            <w:top w:val="none" w:sz="0" w:space="0" w:color="auto"/>
            <w:left w:val="none" w:sz="0" w:space="0" w:color="auto"/>
            <w:bottom w:val="none" w:sz="0" w:space="0" w:color="auto"/>
            <w:right w:val="none" w:sz="0" w:space="0" w:color="auto"/>
          </w:divBdr>
        </w:div>
        <w:div w:id="467554847">
          <w:marLeft w:val="0"/>
          <w:marRight w:val="0"/>
          <w:marTop w:val="0"/>
          <w:marBottom w:val="0"/>
          <w:divBdr>
            <w:top w:val="none" w:sz="0" w:space="0" w:color="auto"/>
            <w:left w:val="none" w:sz="0" w:space="0" w:color="auto"/>
            <w:bottom w:val="none" w:sz="0" w:space="0" w:color="auto"/>
            <w:right w:val="none" w:sz="0" w:space="0" w:color="auto"/>
          </w:divBdr>
        </w:div>
        <w:div w:id="573976979">
          <w:marLeft w:val="0"/>
          <w:marRight w:val="0"/>
          <w:marTop w:val="0"/>
          <w:marBottom w:val="0"/>
          <w:divBdr>
            <w:top w:val="none" w:sz="0" w:space="0" w:color="auto"/>
            <w:left w:val="none" w:sz="0" w:space="0" w:color="auto"/>
            <w:bottom w:val="none" w:sz="0" w:space="0" w:color="auto"/>
            <w:right w:val="none" w:sz="0" w:space="0" w:color="auto"/>
          </w:divBdr>
        </w:div>
        <w:div w:id="1669095071">
          <w:marLeft w:val="0"/>
          <w:marRight w:val="0"/>
          <w:marTop w:val="0"/>
          <w:marBottom w:val="0"/>
          <w:divBdr>
            <w:top w:val="none" w:sz="0" w:space="0" w:color="auto"/>
            <w:left w:val="none" w:sz="0" w:space="0" w:color="auto"/>
            <w:bottom w:val="none" w:sz="0" w:space="0" w:color="auto"/>
            <w:right w:val="none" w:sz="0" w:space="0" w:color="auto"/>
          </w:divBdr>
        </w:div>
        <w:div w:id="792862832">
          <w:marLeft w:val="0"/>
          <w:marRight w:val="0"/>
          <w:marTop w:val="0"/>
          <w:marBottom w:val="0"/>
          <w:divBdr>
            <w:top w:val="none" w:sz="0" w:space="0" w:color="auto"/>
            <w:left w:val="none" w:sz="0" w:space="0" w:color="auto"/>
            <w:bottom w:val="none" w:sz="0" w:space="0" w:color="auto"/>
            <w:right w:val="none" w:sz="0" w:space="0" w:color="auto"/>
          </w:divBdr>
        </w:div>
        <w:div w:id="2114399685">
          <w:marLeft w:val="0"/>
          <w:marRight w:val="0"/>
          <w:marTop w:val="0"/>
          <w:marBottom w:val="0"/>
          <w:divBdr>
            <w:top w:val="none" w:sz="0" w:space="0" w:color="auto"/>
            <w:left w:val="none" w:sz="0" w:space="0" w:color="auto"/>
            <w:bottom w:val="none" w:sz="0" w:space="0" w:color="auto"/>
            <w:right w:val="none" w:sz="0" w:space="0" w:color="auto"/>
          </w:divBdr>
        </w:div>
        <w:div w:id="1883130772">
          <w:marLeft w:val="0"/>
          <w:marRight w:val="0"/>
          <w:marTop w:val="0"/>
          <w:marBottom w:val="0"/>
          <w:divBdr>
            <w:top w:val="none" w:sz="0" w:space="0" w:color="auto"/>
            <w:left w:val="none" w:sz="0" w:space="0" w:color="auto"/>
            <w:bottom w:val="none" w:sz="0" w:space="0" w:color="auto"/>
            <w:right w:val="none" w:sz="0" w:space="0" w:color="auto"/>
          </w:divBdr>
        </w:div>
        <w:div w:id="16515457">
          <w:marLeft w:val="0"/>
          <w:marRight w:val="0"/>
          <w:marTop w:val="0"/>
          <w:marBottom w:val="0"/>
          <w:divBdr>
            <w:top w:val="none" w:sz="0" w:space="0" w:color="auto"/>
            <w:left w:val="none" w:sz="0" w:space="0" w:color="auto"/>
            <w:bottom w:val="none" w:sz="0" w:space="0" w:color="auto"/>
            <w:right w:val="none" w:sz="0" w:space="0" w:color="auto"/>
          </w:divBdr>
        </w:div>
        <w:div w:id="1166941406">
          <w:marLeft w:val="0"/>
          <w:marRight w:val="0"/>
          <w:marTop w:val="0"/>
          <w:marBottom w:val="0"/>
          <w:divBdr>
            <w:top w:val="none" w:sz="0" w:space="0" w:color="auto"/>
            <w:left w:val="none" w:sz="0" w:space="0" w:color="auto"/>
            <w:bottom w:val="none" w:sz="0" w:space="0" w:color="auto"/>
            <w:right w:val="none" w:sz="0" w:space="0" w:color="auto"/>
          </w:divBdr>
        </w:div>
        <w:div w:id="1911232659">
          <w:marLeft w:val="0"/>
          <w:marRight w:val="0"/>
          <w:marTop w:val="0"/>
          <w:marBottom w:val="0"/>
          <w:divBdr>
            <w:top w:val="none" w:sz="0" w:space="0" w:color="auto"/>
            <w:left w:val="none" w:sz="0" w:space="0" w:color="auto"/>
            <w:bottom w:val="none" w:sz="0" w:space="0" w:color="auto"/>
            <w:right w:val="none" w:sz="0" w:space="0" w:color="auto"/>
          </w:divBdr>
        </w:div>
        <w:div w:id="1508250067">
          <w:marLeft w:val="0"/>
          <w:marRight w:val="0"/>
          <w:marTop w:val="0"/>
          <w:marBottom w:val="0"/>
          <w:divBdr>
            <w:top w:val="none" w:sz="0" w:space="0" w:color="auto"/>
            <w:left w:val="none" w:sz="0" w:space="0" w:color="auto"/>
            <w:bottom w:val="none" w:sz="0" w:space="0" w:color="auto"/>
            <w:right w:val="none" w:sz="0" w:space="0" w:color="auto"/>
          </w:divBdr>
        </w:div>
        <w:div w:id="1597398195">
          <w:marLeft w:val="0"/>
          <w:marRight w:val="0"/>
          <w:marTop w:val="0"/>
          <w:marBottom w:val="0"/>
          <w:divBdr>
            <w:top w:val="none" w:sz="0" w:space="0" w:color="auto"/>
            <w:left w:val="none" w:sz="0" w:space="0" w:color="auto"/>
            <w:bottom w:val="none" w:sz="0" w:space="0" w:color="auto"/>
            <w:right w:val="none" w:sz="0" w:space="0" w:color="auto"/>
          </w:divBdr>
        </w:div>
        <w:div w:id="1553610487">
          <w:marLeft w:val="0"/>
          <w:marRight w:val="0"/>
          <w:marTop w:val="0"/>
          <w:marBottom w:val="0"/>
          <w:divBdr>
            <w:top w:val="none" w:sz="0" w:space="0" w:color="auto"/>
            <w:left w:val="none" w:sz="0" w:space="0" w:color="auto"/>
            <w:bottom w:val="none" w:sz="0" w:space="0" w:color="auto"/>
            <w:right w:val="none" w:sz="0" w:space="0" w:color="auto"/>
          </w:divBdr>
        </w:div>
        <w:div w:id="930624068">
          <w:marLeft w:val="0"/>
          <w:marRight w:val="0"/>
          <w:marTop w:val="0"/>
          <w:marBottom w:val="0"/>
          <w:divBdr>
            <w:top w:val="none" w:sz="0" w:space="0" w:color="auto"/>
            <w:left w:val="none" w:sz="0" w:space="0" w:color="auto"/>
            <w:bottom w:val="none" w:sz="0" w:space="0" w:color="auto"/>
            <w:right w:val="none" w:sz="0" w:space="0" w:color="auto"/>
          </w:divBdr>
        </w:div>
        <w:div w:id="1813905784">
          <w:marLeft w:val="0"/>
          <w:marRight w:val="0"/>
          <w:marTop w:val="0"/>
          <w:marBottom w:val="0"/>
          <w:divBdr>
            <w:top w:val="none" w:sz="0" w:space="0" w:color="auto"/>
            <w:left w:val="none" w:sz="0" w:space="0" w:color="auto"/>
            <w:bottom w:val="none" w:sz="0" w:space="0" w:color="auto"/>
            <w:right w:val="none" w:sz="0" w:space="0" w:color="auto"/>
          </w:divBdr>
        </w:div>
        <w:div w:id="1737629541">
          <w:marLeft w:val="0"/>
          <w:marRight w:val="0"/>
          <w:marTop w:val="0"/>
          <w:marBottom w:val="0"/>
          <w:divBdr>
            <w:top w:val="none" w:sz="0" w:space="0" w:color="auto"/>
            <w:left w:val="none" w:sz="0" w:space="0" w:color="auto"/>
            <w:bottom w:val="none" w:sz="0" w:space="0" w:color="auto"/>
            <w:right w:val="none" w:sz="0" w:space="0" w:color="auto"/>
          </w:divBdr>
        </w:div>
        <w:div w:id="1922592681">
          <w:marLeft w:val="0"/>
          <w:marRight w:val="0"/>
          <w:marTop w:val="0"/>
          <w:marBottom w:val="0"/>
          <w:divBdr>
            <w:top w:val="none" w:sz="0" w:space="0" w:color="auto"/>
            <w:left w:val="none" w:sz="0" w:space="0" w:color="auto"/>
            <w:bottom w:val="none" w:sz="0" w:space="0" w:color="auto"/>
            <w:right w:val="none" w:sz="0" w:space="0" w:color="auto"/>
          </w:divBdr>
        </w:div>
        <w:div w:id="1548834323">
          <w:marLeft w:val="0"/>
          <w:marRight w:val="0"/>
          <w:marTop w:val="0"/>
          <w:marBottom w:val="0"/>
          <w:divBdr>
            <w:top w:val="none" w:sz="0" w:space="0" w:color="auto"/>
            <w:left w:val="none" w:sz="0" w:space="0" w:color="auto"/>
            <w:bottom w:val="none" w:sz="0" w:space="0" w:color="auto"/>
            <w:right w:val="none" w:sz="0" w:space="0" w:color="auto"/>
          </w:divBdr>
        </w:div>
        <w:div w:id="1018190832">
          <w:marLeft w:val="0"/>
          <w:marRight w:val="0"/>
          <w:marTop w:val="0"/>
          <w:marBottom w:val="0"/>
          <w:divBdr>
            <w:top w:val="none" w:sz="0" w:space="0" w:color="auto"/>
            <w:left w:val="none" w:sz="0" w:space="0" w:color="auto"/>
            <w:bottom w:val="none" w:sz="0" w:space="0" w:color="auto"/>
            <w:right w:val="none" w:sz="0" w:space="0" w:color="auto"/>
          </w:divBdr>
        </w:div>
        <w:div w:id="885918892">
          <w:marLeft w:val="0"/>
          <w:marRight w:val="0"/>
          <w:marTop w:val="0"/>
          <w:marBottom w:val="0"/>
          <w:divBdr>
            <w:top w:val="none" w:sz="0" w:space="0" w:color="auto"/>
            <w:left w:val="none" w:sz="0" w:space="0" w:color="auto"/>
            <w:bottom w:val="none" w:sz="0" w:space="0" w:color="auto"/>
            <w:right w:val="none" w:sz="0" w:space="0" w:color="auto"/>
          </w:divBdr>
        </w:div>
        <w:div w:id="789397058">
          <w:marLeft w:val="0"/>
          <w:marRight w:val="0"/>
          <w:marTop w:val="0"/>
          <w:marBottom w:val="0"/>
          <w:divBdr>
            <w:top w:val="none" w:sz="0" w:space="0" w:color="auto"/>
            <w:left w:val="none" w:sz="0" w:space="0" w:color="auto"/>
            <w:bottom w:val="none" w:sz="0" w:space="0" w:color="auto"/>
            <w:right w:val="none" w:sz="0" w:space="0" w:color="auto"/>
          </w:divBdr>
        </w:div>
        <w:div w:id="2007786868">
          <w:marLeft w:val="0"/>
          <w:marRight w:val="0"/>
          <w:marTop w:val="0"/>
          <w:marBottom w:val="0"/>
          <w:divBdr>
            <w:top w:val="none" w:sz="0" w:space="0" w:color="auto"/>
            <w:left w:val="none" w:sz="0" w:space="0" w:color="auto"/>
            <w:bottom w:val="none" w:sz="0" w:space="0" w:color="auto"/>
            <w:right w:val="none" w:sz="0" w:space="0" w:color="auto"/>
          </w:divBdr>
        </w:div>
        <w:div w:id="1183737889">
          <w:marLeft w:val="0"/>
          <w:marRight w:val="0"/>
          <w:marTop w:val="0"/>
          <w:marBottom w:val="0"/>
          <w:divBdr>
            <w:top w:val="none" w:sz="0" w:space="0" w:color="auto"/>
            <w:left w:val="none" w:sz="0" w:space="0" w:color="auto"/>
            <w:bottom w:val="none" w:sz="0" w:space="0" w:color="auto"/>
            <w:right w:val="none" w:sz="0" w:space="0" w:color="auto"/>
          </w:divBdr>
        </w:div>
        <w:div w:id="1602450587">
          <w:marLeft w:val="0"/>
          <w:marRight w:val="0"/>
          <w:marTop w:val="0"/>
          <w:marBottom w:val="0"/>
          <w:divBdr>
            <w:top w:val="none" w:sz="0" w:space="0" w:color="auto"/>
            <w:left w:val="none" w:sz="0" w:space="0" w:color="auto"/>
            <w:bottom w:val="none" w:sz="0" w:space="0" w:color="auto"/>
            <w:right w:val="none" w:sz="0" w:space="0" w:color="auto"/>
          </w:divBdr>
        </w:div>
        <w:div w:id="105121943">
          <w:marLeft w:val="0"/>
          <w:marRight w:val="0"/>
          <w:marTop w:val="0"/>
          <w:marBottom w:val="0"/>
          <w:divBdr>
            <w:top w:val="none" w:sz="0" w:space="0" w:color="auto"/>
            <w:left w:val="none" w:sz="0" w:space="0" w:color="auto"/>
            <w:bottom w:val="none" w:sz="0" w:space="0" w:color="auto"/>
            <w:right w:val="none" w:sz="0" w:space="0" w:color="auto"/>
          </w:divBdr>
        </w:div>
        <w:div w:id="285239790">
          <w:marLeft w:val="0"/>
          <w:marRight w:val="0"/>
          <w:marTop w:val="0"/>
          <w:marBottom w:val="0"/>
          <w:divBdr>
            <w:top w:val="none" w:sz="0" w:space="0" w:color="auto"/>
            <w:left w:val="none" w:sz="0" w:space="0" w:color="auto"/>
            <w:bottom w:val="none" w:sz="0" w:space="0" w:color="auto"/>
            <w:right w:val="none" w:sz="0" w:space="0" w:color="auto"/>
          </w:divBdr>
        </w:div>
        <w:div w:id="1967732133">
          <w:marLeft w:val="0"/>
          <w:marRight w:val="0"/>
          <w:marTop w:val="0"/>
          <w:marBottom w:val="0"/>
          <w:divBdr>
            <w:top w:val="none" w:sz="0" w:space="0" w:color="auto"/>
            <w:left w:val="none" w:sz="0" w:space="0" w:color="auto"/>
            <w:bottom w:val="none" w:sz="0" w:space="0" w:color="auto"/>
            <w:right w:val="none" w:sz="0" w:space="0" w:color="auto"/>
          </w:divBdr>
        </w:div>
        <w:div w:id="108208259">
          <w:marLeft w:val="0"/>
          <w:marRight w:val="0"/>
          <w:marTop w:val="0"/>
          <w:marBottom w:val="0"/>
          <w:divBdr>
            <w:top w:val="none" w:sz="0" w:space="0" w:color="auto"/>
            <w:left w:val="none" w:sz="0" w:space="0" w:color="auto"/>
            <w:bottom w:val="none" w:sz="0" w:space="0" w:color="auto"/>
            <w:right w:val="none" w:sz="0" w:space="0" w:color="auto"/>
          </w:divBdr>
        </w:div>
        <w:div w:id="1459449258">
          <w:marLeft w:val="0"/>
          <w:marRight w:val="0"/>
          <w:marTop w:val="0"/>
          <w:marBottom w:val="0"/>
          <w:divBdr>
            <w:top w:val="none" w:sz="0" w:space="0" w:color="auto"/>
            <w:left w:val="none" w:sz="0" w:space="0" w:color="auto"/>
            <w:bottom w:val="none" w:sz="0" w:space="0" w:color="auto"/>
            <w:right w:val="none" w:sz="0" w:space="0" w:color="auto"/>
          </w:divBdr>
        </w:div>
        <w:div w:id="1223368289">
          <w:marLeft w:val="0"/>
          <w:marRight w:val="0"/>
          <w:marTop w:val="0"/>
          <w:marBottom w:val="0"/>
          <w:divBdr>
            <w:top w:val="none" w:sz="0" w:space="0" w:color="auto"/>
            <w:left w:val="none" w:sz="0" w:space="0" w:color="auto"/>
            <w:bottom w:val="none" w:sz="0" w:space="0" w:color="auto"/>
            <w:right w:val="none" w:sz="0" w:space="0" w:color="auto"/>
          </w:divBdr>
        </w:div>
        <w:div w:id="68313706">
          <w:marLeft w:val="0"/>
          <w:marRight w:val="0"/>
          <w:marTop w:val="0"/>
          <w:marBottom w:val="0"/>
          <w:divBdr>
            <w:top w:val="none" w:sz="0" w:space="0" w:color="auto"/>
            <w:left w:val="none" w:sz="0" w:space="0" w:color="auto"/>
            <w:bottom w:val="none" w:sz="0" w:space="0" w:color="auto"/>
            <w:right w:val="none" w:sz="0" w:space="0" w:color="auto"/>
          </w:divBdr>
        </w:div>
        <w:div w:id="585461520">
          <w:marLeft w:val="0"/>
          <w:marRight w:val="0"/>
          <w:marTop w:val="0"/>
          <w:marBottom w:val="0"/>
          <w:divBdr>
            <w:top w:val="none" w:sz="0" w:space="0" w:color="auto"/>
            <w:left w:val="none" w:sz="0" w:space="0" w:color="auto"/>
            <w:bottom w:val="none" w:sz="0" w:space="0" w:color="auto"/>
            <w:right w:val="none" w:sz="0" w:space="0" w:color="auto"/>
          </w:divBdr>
        </w:div>
        <w:div w:id="1447428302">
          <w:marLeft w:val="0"/>
          <w:marRight w:val="0"/>
          <w:marTop w:val="0"/>
          <w:marBottom w:val="0"/>
          <w:divBdr>
            <w:top w:val="none" w:sz="0" w:space="0" w:color="auto"/>
            <w:left w:val="none" w:sz="0" w:space="0" w:color="auto"/>
            <w:bottom w:val="none" w:sz="0" w:space="0" w:color="auto"/>
            <w:right w:val="none" w:sz="0" w:space="0" w:color="auto"/>
          </w:divBdr>
        </w:div>
        <w:div w:id="1816139580">
          <w:marLeft w:val="0"/>
          <w:marRight w:val="0"/>
          <w:marTop w:val="0"/>
          <w:marBottom w:val="0"/>
          <w:divBdr>
            <w:top w:val="none" w:sz="0" w:space="0" w:color="auto"/>
            <w:left w:val="none" w:sz="0" w:space="0" w:color="auto"/>
            <w:bottom w:val="none" w:sz="0" w:space="0" w:color="auto"/>
            <w:right w:val="none" w:sz="0" w:space="0" w:color="auto"/>
          </w:divBdr>
        </w:div>
        <w:div w:id="1844390415">
          <w:marLeft w:val="0"/>
          <w:marRight w:val="0"/>
          <w:marTop w:val="0"/>
          <w:marBottom w:val="0"/>
          <w:divBdr>
            <w:top w:val="none" w:sz="0" w:space="0" w:color="auto"/>
            <w:left w:val="none" w:sz="0" w:space="0" w:color="auto"/>
            <w:bottom w:val="none" w:sz="0" w:space="0" w:color="auto"/>
            <w:right w:val="none" w:sz="0" w:space="0" w:color="auto"/>
          </w:divBdr>
        </w:div>
        <w:div w:id="540476770">
          <w:marLeft w:val="0"/>
          <w:marRight w:val="0"/>
          <w:marTop w:val="0"/>
          <w:marBottom w:val="0"/>
          <w:divBdr>
            <w:top w:val="none" w:sz="0" w:space="0" w:color="auto"/>
            <w:left w:val="none" w:sz="0" w:space="0" w:color="auto"/>
            <w:bottom w:val="none" w:sz="0" w:space="0" w:color="auto"/>
            <w:right w:val="none" w:sz="0" w:space="0" w:color="auto"/>
          </w:divBdr>
        </w:div>
        <w:div w:id="2055081330">
          <w:marLeft w:val="0"/>
          <w:marRight w:val="0"/>
          <w:marTop w:val="0"/>
          <w:marBottom w:val="0"/>
          <w:divBdr>
            <w:top w:val="none" w:sz="0" w:space="0" w:color="auto"/>
            <w:left w:val="none" w:sz="0" w:space="0" w:color="auto"/>
            <w:bottom w:val="none" w:sz="0" w:space="0" w:color="auto"/>
            <w:right w:val="none" w:sz="0" w:space="0" w:color="auto"/>
          </w:divBdr>
        </w:div>
        <w:div w:id="1782065315">
          <w:marLeft w:val="0"/>
          <w:marRight w:val="0"/>
          <w:marTop w:val="0"/>
          <w:marBottom w:val="0"/>
          <w:divBdr>
            <w:top w:val="none" w:sz="0" w:space="0" w:color="auto"/>
            <w:left w:val="none" w:sz="0" w:space="0" w:color="auto"/>
            <w:bottom w:val="none" w:sz="0" w:space="0" w:color="auto"/>
            <w:right w:val="none" w:sz="0" w:space="0" w:color="auto"/>
          </w:divBdr>
        </w:div>
      </w:divsChild>
    </w:div>
    <w:div w:id="1241599434">
      <w:bodyDiv w:val="1"/>
      <w:marLeft w:val="0"/>
      <w:marRight w:val="0"/>
      <w:marTop w:val="0"/>
      <w:marBottom w:val="0"/>
      <w:divBdr>
        <w:top w:val="none" w:sz="0" w:space="0" w:color="auto"/>
        <w:left w:val="none" w:sz="0" w:space="0" w:color="auto"/>
        <w:bottom w:val="none" w:sz="0" w:space="0" w:color="auto"/>
        <w:right w:val="none" w:sz="0" w:space="0" w:color="auto"/>
      </w:divBdr>
      <w:divsChild>
        <w:div w:id="1661696028">
          <w:marLeft w:val="0"/>
          <w:marRight w:val="0"/>
          <w:marTop w:val="0"/>
          <w:marBottom w:val="0"/>
          <w:divBdr>
            <w:top w:val="none" w:sz="0" w:space="0" w:color="auto"/>
            <w:left w:val="none" w:sz="0" w:space="0" w:color="auto"/>
            <w:bottom w:val="none" w:sz="0" w:space="0" w:color="auto"/>
            <w:right w:val="none" w:sz="0" w:space="0" w:color="auto"/>
          </w:divBdr>
        </w:div>
        <w:div w:id="2118408993">
          <w:marLeft w:val="0"/>
          <w:marRight w:val="0"/>
          <w:marTop w:val="0"/>
          <w:marBottom w:val="0"/>
          <w:divBdr>
            <w:top w:val="none" w:sz="0" w:space="0" w:color="auto"/>
            <w:left w:val="none" w:sz="0" w:space="0" w:color="auto"/>
            <w:bottom w:val="none" w:sz="0" w:space="0" w:color="auto"/>
            <w:right w:val="none" w:sz="0" w:space="0" w:color="auto"/>
          </w:divBdr>
        </w:div>
        <w:div w:id="683240802">
          <w:marLeft w:val="0"/>
          <w:marRight w:val="0"/>
          <w:marTop w:val="0"/>
          <w:marBottom w:val="0"/>
          <w:divBdr>
            <w:top w:val="none" w:sz="0" w:space="0" w:color="auto"/>
            <w:left w:val="none" w:sz="0" w:space="0" w:color="auto"/>
            <w:bottom w:val="none" w:sz="0" w:space="0" w:color="auto"/>
            <w:right w:val="none" w:sz="0" w:space="0" w:color="auto"/>
          </w:divBdr>
        </w:div>
        <w:div w:id="2016495185">
          <w:marLeft w:val="0"/>
          <w:marRight w:val="0"/>
          <w:marTop w:val="0"/>
          <w:marBottom w:val="0"/>
          <w:divBdr>
            <w:top w:val="none" w:sz="0" w:space="0" w:color="auto"/>
            <w:left w:val="none" w:sz="0" w:space="0" w:color="auto"/>
            <w:bottom w:val="none" w:sz="0" w:space="0" w:color="auto"/>
            <w:right w:val="none" w:sz="0" w:space="0" w:color="auto"/>
          </w:divBdr>
        </w:div>
        <w:div w:id="1006371059">
          <w:marLeft w:val="0"/>
          <w:marRight w:val="0"/>
          <w:marTop w:val="0"/>
          <w:marBottom w:val="0"/>
          <w:divBdr>
            <w:top w:val="none" w:sz="0" w:space="0" w:color="auto"/>
            <w:left w:val="none" w:sz="0" w:space="0" w:color="auto"/>
            <w:bottom w:val="none" w:sz="0" w:space="0" w:color="auto"/>
            <w:right w:val="none" w:sz="0" w:space="0" w:color="auto"/>
          </w:divBdr>
        </w:div>
        <w:div w:id="2141026139">
          <w:marLeft w:val="0"/>
          <w:marRight w:val="0"/>
          <w:marTop w:val="0"/>
          <w:marBottom w:val="0"/>
          <w:divBdr>
            <w:top w:val="none" w:sz="0" w:space="0" w:color="auto"/>
            <w:left w:val="none" w:sz="0" w:space="0" w:color="auto"/>
            <w:bottom w:val="none" w:sz="0" w:space="0" w:color="auto"/>
            <w:right w:val="none" w:sz="0" w:space="0" w:color="auto"/>
          </w:divBdr>
        </w:div>
        <w:div w:id="2020496536">
          <w:marLeft w:val="0"/>
          <w:marRight w:val="0"/>
          <w:marTop w:val="0"/>
          <w:marBottom w:val="0"/>
          <w:divBdr>
            <w:top w:val="none" w:sz="0" w:space="0" w:color="auto"/>
            <w:left w:val="none" w:sz="0" w:space="0" w:color="auto"/>
            <w:bottom w:val="none" w:sz="0" w:space="0" w:color="auto"/>
            <w:right w:val="none" w:sz="0" w:space="0" w:color="auto"/>
          </w:divBdr>
        </w:div>
        <w:div w:id="1873758646">
          <w:marLeft w:val="0"/>
          <w:marRight w:val="0"/>
          <w:marTop w:val="0"/>
          <w:marBottom w:val="0"/>
          <w:divBdr>
            <w:top w:val="none" w:sz="0" w:space="0" w:color="auto"/>
            <w:left w:val="none" w:sz="0" w:space="0" w:color="auto"/>
            <w:bottom w:val="none" w:sz="0" w:space="0" w:color="auto"/>
            <w:right w:val="none" w:sz="0" w:space="0" w:color="auto"/>
          </w:divBdr>
        </w:div>
        <w:div w:id="1991132232">
          <w:marLeft w:val="0"/>
          <w:marRight w:val="0"/>
          <w:marTop w:val="0"/>
          <w:marBottom w:val="0"/>
          <w:divBdr>
            <w:top w:val="none" w:sz="0" w:space="0" w:color="auto"/>
            <w:left w:val="none" w:sz="0" w:space="0" w:color="auto"/>
            <w:bottom w:val="none" w:sz="0" w:space="0" w:color="auto"/>
            <w:right w:val="none" w:sz="0" w:space="0" w:color="auto"/>
          </w:divBdr>
        </w:div>
        <w:div w:id="300812356">
          <w:marLeft w:val="0"/>
          <w:marRight w:val="0"/>
          <w:marTop w:val="0"/>
          <w:marBottom w:val="0"/>
          <w:divBdr>
            <w:top w:val="none" w:sz="0" w:space="0" w:color="auto"/>
            <w:left w:val="none" w:sz="0" w:space="0" w:color="auto"/>
            <w:bottom w:val="none" w:sz="0" w:space="0" w:color="auto"/>
            <w:right w:val="none" w:sz="0" w:space="0" w:color="auto"/>
          </w:divBdr>
        </w:div>
        <w:div w:id="329913178">
          <w:marLeft w:val="0"/>
          <w:marRight w:val="0"/>
          <w:marTop w:val="0"/>
          <w:marBottom w:val="0"/>
          <w:divBdr>
            <w:top w:val="none" w:sz="0" w:space="0" w:color="auto"/>
            <w:left w:val="none" w:sz="0" w:space="0" w:color="auto"/>
            <w:bottom w:val="none" w:sz="0" w:space="0" w:color="auto"/>
            <w:right w:val="none" w:sz="0" w:space="0" w:color="auto"/>
          </w:divBdr>
        </w:div>
        <w:div w:id="1711419482">
          <w:marLeft w:val="0"/>
          <w:marRight w:val="0"/>
          <w:marTop w:val="0"/>
          <w:marBottom w:val="0"/>
          <w:divBdr>
            <w:top w:val="none" w:sz="0" w:space="0" w:color="auto"/>
            <w:left w:val="none" w:sz="0" w:space="0" w:color="auto"/>
            <w:bottom w:val="none" w:sz="0" w:space="0" w:color="auto"/>
            <w:right w:val="none" w:sz="0" w:space="0" w:color="auto"/>
          </w:divBdr>
        </w:div>
        <w:div w:id="262425387">
          <w:marLeft w:val="0"/>
          <w:marRight w:val="0"/>
          <w:marTop w:val="0"/>
          <w:marBottom w:val="0"/>
          <w:divBdr>
            <w:top w:val="none" w:sz="0" w:space="0" w:color="auto"/>
            <w:left w:val="none" w:sz="0" w:space="0" w:color="auto"/>
            <w:bottom w:val="none" w:sz="0" w:space="0" w:color="auto"/>
            <w:right w:val="none" w:sz="0" w:space="0" w:color="auto"/>
          </w:divBdr>
        </w:div>
        <w:div w:id="1113474301">
          <w:marLeft w:val="0"/>
          <w:marRight w:val="0"/>
          <w:marTop w:val="0"/>
          <w:marBottom w:val="0"/>
          <w:divBdr>
            <w:top w:val="none" w:sz="0" w:space="0" w:color="auto"/>
            <w:left w:val="none" w:sz="0" w:space="0" w:color="auto"/>
            <w:bottom w:val="none" w:sz="0" w:space="0" w:color="auto"/>
            <w:right w:val="none" w:sz="0" w:space="0" w:color="auto"/>
          </w:divBdr>
        </w:div>
        <w:div w:id="809859438">
          <w:marLeft w:val="0"/>
          <w:marRight w:val="0"/>
          <w:marTop w:val="0"/>
          <w:marBottom w:val="0"/>
          <w:divBdr>
            <w:top w:val="none" w:sz="0" w:space="0" w:color="auto"/>
            <w:left w:val="none" w:sz="0" w:space="0" w:color="auto"/>
            <w:bottom w:val="none" w:sz="0" w:space="0" w:color="auto"/>
            <w:right w:val="none" w:sz="0" w:space="0" w:color="auto"/>
          </w:divBdr>
        </w:div>
        <w:div w:id="622081608">
          <w:marLeft w:val="0"/>
          <w:marRight w:val="0"/>
          <w:marTop w:val="0"/>
          <w:marBottom w:val="0"/>
          <w:divBdr>
            <w:top w:val="none" w:sz="0" w:space="0" w:color="auto"/>
            <w:left w:val="none" w:sz="0" w:space="0" w:color="auto"/>
            <w:bottom w:val="none" w:sz="0" w:space="0" w:color="auto"/>
            <w:right w:val="none" w:sz="0" w:space="0" w:color="auto"/>
          </w:divBdr>
        </w:div>
        <w:div w:id="1859002898">
          <w:marLeft w:val="0"/>
          <w:marRight w:val="0"/>
          <w:marTop w:val="0"/>
          <w:marBottom w:val="0"/>
          <w:divBdr>
            <w:top w:val="none" w:sz="0" w:space="0" w:color="auto"/>
            <w:left w:val="none" w:sz="0" w:space="0" w:color="auto"/>
            <w:bottom w:val="none" w:sz="0" w:space="0" w:color="auto"/>
            <w:right w:val="none" w:sz="0" w:space="0" w:color="auto"/>
          </w:divBdr>
        </w:div>
        <w:div w:id="569967983">
          <w:marLeft w:val="0"/>
          <w:marRight w:val="0"/>
          <w:marTop w:val="0"/>
          <w:marBottom w:val="0"/>
          <w:divBdr>
            <w:top w:val="none" w:sz="0" w:space="0" w:color="auto"/>
            <w:left w:val="none" w:sz="0" w:space="0" w:color="auto"/>
            <w:bottom w:val="none" w:sz="0" w:space="0" w:color="auto"/>
            <w:right w:val="none" w:sz="0" w:space="0" w:color="auto"/>
          </w:divBdr>
        </w:div>
        <w:div w:id="2094351257">
          <w:marLeft w:val="0"/>
          <w:marRight w:val="0"/>
          <w:marTop w:val="0"/>
          <w:marBottom w:val="0"/>
          <w:divBdr>
            <w:top w:val="none" w:sz="0" w:space="0" w:color="auto"/>
            <w:left w:val="none" w:sz="0" w:space="0" w:color="auto"/>
            <w:bottom w:val="none" w:sz="0" w:space="0" w:color="auto"/>
            <w:right w:val="none" w:sz="0" w:space="0" w:color="auto"/>
          </w:divBdr>
        </w:div>
        <w:div w:id="1505127408">
          <w:marLeft w:val="0"/>
          <w:marRight w:val="0"/>
          <w:marTop w:val="0"/>
          <w:marBottom w:val="0"/>
          <w:divBdr>
            <w:top w:val="none" w:sz="0" w:space="0" w:color="auto"/>
            <w:left w:val="none" w:sz="0" w:space="0" w:color="auto"/>
            <w:bottom w:val="none" w:sz="0" w:space="0" w:color="auto"/>
            <w:right w:val="none" w:sz="0" w:space="0" w:color="auto"/>
          </w:divBdr>
        </w:div>
        <w:div w:id="2094475179">
          <w:marLeft w:val="0"/>
          <w:marRight w:val="0"/>
          <w:marTop w:val="0"/>
          <w:marBottom w:val="0"/>
          <w:divBdr>
            <w:top w:val="none" w:sz="0" w:space="0" w:color="auto"/>
            <w:left w:val="none" w:sz="0" w:space="0" w:color="auto"/>
            <w:bottom w:val="none" w:sz="0" w:space="0" w:color="auto"/>
            <w:right w:val="none" w:sz="0" w:space="0" w:color="auto"/>
          </w:divBdr>
        </w:div>
        <w:div w:id="1324621496">
          <w:marLeft w:val="0"/>
          <w:marRight w:val="0"/>
          <w:marTop w:val="0"/>
          <w:marBottom w:val="0"/>
          <w:divBdr>
            <w:top w:val="none" w:sz="0" w:space="0" w:color="auto"/>
            <w:left w:val="none" w:sz="0" w:space="0" w:color="auto"/>
            <w:bottom w:val="none" w:sz="0" w:space="0" w:color="auto"/>
            <w:right w:val="none" w:sz="0" w:space="0" w:color="auto"/>
          </w:divBdr>
        </w:div>
        <w:div w:id="252056651">
          <w:marLeft w:val="0"/>
          <w:marRight w:val="0"/>
          <w:marTop w:val="0"/>
          <w:marBottom w:val="0"/>
          <w:divBdr>
            <w:top w:val="none" w:sz="0" w:space="0" w:color="auto"/>
            <w:left w:val="none" w:sz="0" w:space="0" w:color="auto"/>
            <w:bottom w:val="none" w:sz="0" w:space="0" w:color="auto"/>
            <w:right w:val="none" w:sz="0" w:space="0" w:color="auto"/>
          </w:divBdr>
        </w:div>
        <w:div w:id="144317676">
          <w:marLeft w:val="0"/>
          <w:marRight w:val="0"/>
          <w:marTop w:val="0"/>
          <w:marBottom w:val="0"/>
          <w:divBdr>
            <w:top w:val="none" w:sz="0" w:space="0" w:color="auto"/>
            <w:left w:val="none" w:sz="0" w:space="0" w:color="auto"/>
            <w:bottom w:val="none" w:sz="0" w:space="0" w:color="auto"/>
            <w:right w:val="none" w:sz="0" w:space="0" w:color="auto"/>
          </w:divBdr>
        </w:div>
        <w:div w:id="337001101">
          <w:marLeft w:val="0"/>
          <w:marRight w:val="0"/>
          <w:marTop w:val="0"/>
          <w:marBottom w:val="0"/>
          <w:divBdr>
            <w:top w:val="none" w:sz="0" w:space="0" w:color="auto"/>
            <w:left w:val="none" w:sz="0" w:space="0" w:color="auto"/>
            <w:bottom w:val="none" w:sz="0" w:space="0" w:color="auto"/>
            <w:right w:val="none" w:sz="0" w:space="0" w:color="auto"/>
          </w:divBdr>
        </w:div>
        <w:div w:id="1342202625">
          <w:marLeft w:val="0"/>
          <w:marRight w:val="0"/>
          <w:marTop w:val="0"/>
          <w:marBottom w:val="0"/>
          <w:divBdr>
            <w:top w:val="none" w:sz="0" w:space="0" w:color="auto"/>
            <w:left w:val="none" w:sz="0" w:space="0" w:color="auto"/>
            <w:bottom w:val="none" w:sz="0" w:space="0" w:color="auto"/>
            <w:right w:val="none" w:sz="0" w:space="0" w:color="auto"/>
          </w:divBdr>
        </w:div>
        <w:div w:id="1239562602">
          <w:marLeft w:val="0"/>
          <w:marRight w:val="0"/>
          <w:marTop w:val="0"/>
          <w:marBottom w:val="0"/>
          <w:divBdr>
            <w:top w:val="none" w:sz="0" w:space="0" w:color="auto"/>
            <w:left w:val="none" w:sz="0" w:space="0" w:color="auto"/>
            <w:bottom w:val="none" w:sz="0" w:space="0" w:color="auto"/>
            <w:right w:val="none" w:sz="0" w:space="0" w:color="auto"/>
          </w:divBdr>
        </w:div>
        <w:div w:id="1038429770">
          <w:marLeft w:val="0"/>
          <w:marRight w:val="0"/>
          <w:marTop w:val="0"/>
          <w:marBottom w:val="0"/>
          <w:divBdr>
            <w:top w:val="none" w:sz="0" w:space="0" w:color="auto"/>
            <w:left w:val="none" w:sz="0" w:space="0" w:color="auto"/>
            <w:bottom w:val="none" w:sz="0" w:space="0" w:color="auto"/>
            <w:right w:val="none" w:sz="0" w:space="0" w:color="auto"/>
          </w:divBdr>
        </w:div>
        <w:div w:id="1356033529">
          <w:marLeft w:val="0"/>
          <w:marRight w:val="0"/>
          <w:marTop w:val="0"/>
          <w:marBottom w:val="0"/>
          <w:divBdr>
            <w:top w:val="none" w:sz="0" w:space="0" w:color="auto"/>
            <w:left w:val="none" w:sz="0" w:space="0" w:color="auto"/>
            <w:bottom w:val="none" w:sz="0" w:space="0" w:color="auto"/>
            <w:right w:val="none" w:sz="0" w:space="0" w:color="auto"/>
          </w:divBdr>
        </w:div>
        <w:div w:id="377634047">
          <w:marLeft w:val="0"/>
          <w:marRight w:val="0"/>
          <w:marTop w:val="0"/>
          <w:marBottom w:val="0"/>
          <w:divBdr>
            <w:top w:val="none" w:sz="0" w:space="0" w:color="auto"/>
            <w:left w:val="none" w:sz="0" w:space="0" w:color="auto"/>
            <w:bottom w:val="none" w:sz="0" w:space="0" w:color="auto"/>
            <w:right w:val="none" w:sz="0" w:space="0" w:color="auto"/>
          </w:divBdr>
        </w:div>
        <w:div w:id="269506704">
          <w:marLeft w:val="0"/>
          <w:marRight w:val="0"/>
          <w:marTop w:val="0"/>
          <w:marBottom w:val="0"/>
          <w:divBdr>
            <w:top w:val="none" w:sz="0" w:space="0" w:color="auto"/>
            <w:left w:val="none" w:sz="0" w:space="0" w:color="auto"/>
            <w:bottom w:val="none" w:sz="0" w:space="0" w:color="auto"/>
            <w:right w:val="none" w:sz="0" w:space="0" w:color="auto"/>
          </w:divBdr>
        </w:div>
        <w:div w:id="604532342">
          <w:marLeft w:val="0"/>
          <w:marRight w:val="0"/>
          <w:marTop w:val="0"/>
          <w:marBottom w:val="0"/>
          <w:divBdr>
            <w:top w:val="none" w:sz="0" w:space="0" w:color="auto"/>
            <w:left w:val="none" w:sz="0" w:space="0" w:color="auto"/>
            <w:bottom w:val="none" w:sz="0" w:space="0" w:color="auto"/>
            <w:right w:val="none" w:sz="0" w:space="0" w:color="auto"/>
          </w:divBdr>
        </w:div>
        <w:div w:id="1361471229">
          <w:marLeft w:val="0"/>
          <w:marRight w:val="0"/>
          <w:marTop w:val="0"/>
          <w:marBottom w:val="0"/>
          <w:divBdr>
            <w:top w:val="none" w:sz="0" w:space="0" w:color="auto"/>
            <w:left w:val="none" w:sz="0" w:space="0" w:color="auto"/>
            <w:bottom w:val="none" w:sz="0" w:space="0" w:color="auto"/>
            <w:right w:val="none" w:sz="0" w:space="0" w:color="auto"/>
          </w:divBdr>
        </w:div>
        <w:div w:id="377315362">
          <w:marLeft w:val="0"/>
          <w:marRight w:val="0"/>
          <w:marTop w:val="0"/>
          <w:marBottom w:val="0"/>
          <w:divBdr>
            <w:top w:val="none" w:sz="0" w:space="0" w:color="auto"/>
            <w:left w:val="none" w:sz="0" w:space="0" w:color="auto"/>
            <w:bottom w:val="none" w:sz="0" w:space="0" w:color="auto"/>
            <w:right w:val="none" w:sz="0" w:space="0" w:color="auto"/>
          </w:divBdr>
        </w:div>
        <w:div w:id="414939534">
          <w:marLeft w:val="0"/>
          <w:marRight w:val="0"/>
          <w:marTop w:val="0"/>
          <w:marBottom w:val="0"/>
          <w:divBdr>
            <w:top w:val="none" w:sz="0" w:space="0" w:color="auto"/>
            <w:left w:val="none" w:sz="0" w:space="0" w:color="auto"/>
            <w:bottom w:val="none" w:sz="0" w:space="0" w:color="auto"/>
            <w:right w:val="none" w:sz="0" w:space="0" w:color="auto"/>
          </w:divBdr>
        </w:div>
        <w:div w:id="1640723949">
          <w:marLeft w:val="0"/>
          <w:marRight w:val="0"/>
          <w:marTop w:val="0"/>
          <w:marBottom w:val="0"/>
          <w:divBdr>
            <w:top w:val="none" w:sz="0" w:space="0" w:color="auto"/>
            <w:left w:val="none" w:sz="0" w:space="0" w:color="auto"/>
            <w:bottom w:val="none" w:sz="0" w:space="0" w:color="auto"/>
            <w:right w:val="none" w:sz="0" w:space="0" w:color="auto"/>
          </w:divBdr>
        </w:div>
        <w:div w:id="1115446951">
          <w:marLeft w:val="0"/>
          <w:marRight w:val="0"/>
          <w:marTop w:val="0"/>
          <w:marBottom w:val="0"/>
          <w:divBdr>
            <w:top w:val="none" w:sz="0" w:space="0" w:color="auto"/>
            <w:left w:val="none" w:sz="0" w:space="0" w:color="auto"/>
            <w:bottom w:val="none" w:sz="0" w:space="0" w:color="auto"/>
            <w:right w:val="none" w:sz="0" w:space="0" w:color="auto"/>
          </w:divBdr>
        </w:div>
        <w:div w:id="1444612180">
          <w:marLeft w:val="0"/>
          <w:marRight w:val="0"/>
          <w:marTop w:val="0"/>
          <w:marBottom w:val="0"/>
          <w:divBdr>
            <w:top w:val="none" w:sz="0" w:space="0" w:color="auto"/>
            <w:left w:val="none" w:sz="0" w:space="0" w:color="auto"/>
            <w:bottom w:val="none" w:sz="0" w:space="0" w:color="auto"/>
            <w:right w:val="none" w:sz="0" w:space="0" w:color="auto"/>
          </w:divBdr>
        </w:div>
        <w:div w:id="2126800846">
          <w:marLeft w:val="0"/>
          <w:marRight w:val="0"/>
          <w:marTop w:val="0"/>
          <w:marBottom w:val="0"/>
          <w:divBdr>
            <w:top w:val="none" w:sz="0" w:space="0" w:color="auto"/>
            <w:left w:val="none" w:sz="0" w:space="0" w:color="auto"/>
            <w:bottom w:val="none" w:sz="0" w:space="0" w:color="auto"/>
            <w:right w:val="none" w:sz="0" w:space="0" w:color="auto"/>
          </w:divBdr>
        </w:div>
        <w:div w:id="35665793">
          <w:marLeft w:val="0"/>
          <w:marRight w:val="0"/>
          <w:marTop w:val="0"/>
          <w:marBottom w:val="0"/>
          <w:divBdr>
            <w:top w:val="none" w:sz="0" w:space="0" w:color="auto"/>
            <w:left w:val="none" w:sz="0" w:space="0" w:color="auto"/>
            <w:bottom w:val="none" w:sz="0" w:space="0" w:color="auto"/>
            <w:right w:val="none" w:sz="0" w:space="0" w:color="auto"/>
          </w:divBdr>
        </w:div>
        <w:div w:id="1800681222">
          <w:marLeft w:val="0"/>
          <w:marRight w:val="0"/>
          <w:marTop w:val="0"/>
          <w:marBottom w:val="0"/>
          <w:divBdr>
            <w:top w:val="none" w:sz="0" w:space="0" w:color="auto"/>
            <w:left w:val="none" w:sz="0" w:space="0" w:color="auto"/>
            <w:bottom w:val="none" w:sz="0" w:space="0" w:color="auto"/>
            <w:right w:val="none" w:sz="0" w:space="0" w:color="auto"/>
          </w:divBdr>
        </w:div>
        <w:div w:id="108622789">
          <w:marLeft w:val="0"/>
          <w:marRight w:val="0"/>
          <w:marTop w:val="0"/>
          <w:marBottom w:val="0"/>
          <w:divBdr>
            <w:top w:val="none" w:sz="0" w:space="0" w:color="auto"/>
            <w:left w:val="none" w:sz="0" w:space="0" w:color="auto"/>
            <w:bottom w:val="none" w:sz="0" w:space="0" w:color="auto"/>
            <w:right w:val="none" w:sz="0" w:space="0" w:color="auto"/>
          </w:divBdr>
        </w:div>
        <w:div w:id="14966905">
          <w:marLeft w:val="0"/>
          <w:marRight w:val="0"/>
          <w:marTop w:val="0"/>
          <w:marBottom w:val="0"/>
          <w:divBdr>
            <w:top w:val="none" w:sz="0" w:space="0" w:color="auto"/>
            <w:left w:val="none" w:sz="0" w:space="0" w:color="auto"/>
            <w:bottom w:val="none" w:sz="0" w:space="0" w:color="auto"/>
            <w:right w:val="none" w:sz="0" w:space="0" w:color="auto"/>
          </w:divBdr>
        </w:div>
        <w:div w:id="471867187">
          <w:marLeft w:val="0"/>
          <w:marRight w:val="0"/>
          <w:marTop w:val="0"/>
          <w:marBottom w:val="0"/>
          <w:divBdr>
            <w:top w:val="none" w:sz="0" w:space="0" w:color="auto"/>
            <w:left w:val="none" w:sz="0" w:space="0" w:color="auto"/>
            <w:bottom w:val="none" w:sz="0" w:space="0" w:color="auto"/>
            <w:right w:val="none" w:sz="0" w:space="0" w:color="auto"/>
          </w:divBdr>
        </w:div>
        <w:div w:id="71632773">
          <w:marLeft w:val="0"/>
          <w:marRight w:val="0"/>
          <w:marTop w:val="0"/>
          <w:marBottom w:val="0"/>
          <w:divBdr>
            <w:top w:val="none" w:sz="0" w:space="0" w:color="auto"/>
            <w:left w:val="none" w:sz="0" w:space="0" w:color="auto"/>
            <w:bottom w:val="none" w:sz="0" w:space="0" w:color="auto"/>
            <w:right w:val="none" w:sz="0" w:space="0" w:color="auto"/>
          </w:divBdr>
        </w:div>
        <w:div w:id="183445458">
          <w:marLeft w:val="0"/>
          <w:marRight w:val="0"/>
          <w:marTop w:val="0"/>
          <w:marBottom w:val="0"/>
          <w:divBdr>
            <w:top w:val="none" w:sz="0" w:space="0" w:color="auto"/>
            <w:left w:val="none" w:sz="0" w:space="0" w:color="auto"/>
            <w:bottom w:val="none" w:sz="0" w:space="0" w:color="auto"/>
            <w:right w:val="none" w:sz="0" w:space="0" w:color="auto"/>
          </w:divBdr>
        </w:div>
        <w:div w:id="707532042">
          <w:marLeft w:val="0"/>
          <w:marRight w:val="0"/>
          <w:marTop w:val="0"/>
          <w:marBottom w:val="0"/>
          <w:divBdr>
            <w:top w:val="none" w:sz="0" w:space="0" w:color="auto"/>
            <w:left w:val="none" w:sz="0" w:space="0" w:color="auto"/>
            <w:bottom w:val="none" w:sz="0" w:space="0" w:color="auto"/>
            <w:right w:val="none" w:sz="0" w:space="0" w:color="auto"/>
          </w:divBdr>
        </w:div>
        <w:div w:id="992830086">
          <w:marLeft w:val="0"/>
          <w:marRight w:val="0"/>
          <w:marTop w:val="0"/>
          <w:marBottom w:val="0"/>
          <w:divBdr>
            <w:top w:val="none" w:sz="0" w:space="0" w:color="auto"/>
            <w:left w:val="none" w:sz="0" w:space="0" w:color="auto"/>
            <w:bottom w:val="none" w:sz="0" w:space="0" w:color="auto"/>
            <w:right w:val="none" w:sz="0" w:space="0" w:color="auto"/>
          </w:divBdr>
        </w:div>
        <w:div w:id="1279989614">
          <w:marLeft w:val="0"/>
          <w:marRight w:val="0"/>
          <w:marTop w:val="0"/>
          <w:marBottom w:val="0"/>
          <w:divBdr>
            <w:top w:val="none" w:sz="0" w:space="0" w:color="auto"/>
            <w:left w:val="none" w:sz="0" w:space="0" w:color="auto"/>
            <w:bottom w:val="none" w:sz="0" w:space="0" w:color="auto"/>
            <w:right w:val="none" w:sz="0" w:space="0" w:color="auto"/>
          </w:divBdr>
        </w:div>
        <w:div w:id="1770732431">
          <w:marLeft w:val="0"/>
          <w:marRight w:val="0"/>
          <w:marTop w:val="0"/>
          <w:marBottom w:val="0"/>
          <w:divBdr>
            <w:top w:val="none" w:sz="0" w:space="0" w:color="auto"/>
            <w:left w:val="none" w:sz="0" w:space="0" w:color="auto"/>
            <w:bottom w:val="none" w:sz="0" w:space="0" w:color="auto"/>
            <w:right w:val="none" w:sz="0" w:space="0" w:color="auto"/>
          </w:divBdr>
        </w:div>
        <w:div w:id="1733652946">
          <w:marLeft w:val="0"/>
          <w:marRight w:val="0"/>
          <w:marTop w:val="0"/>
          <w:marBottom w:val="0"/>
          <w:divBdr>
            <w:top w:val="none" w:sz="0" w:space="0" w:color="auto"/>
            <w:left w:val="none" w:sz="0" w:space="0" w:color="auto"/>
            <w:bottom w:val="none" w:sz="0" w:space="0" w:color="auto"/>
            <w:right w:val="none" w:sz="0" w:space="0" w:color="auto"/>
          </w:divBdr>
        </w:div>
        <w:div w:id="1073553460">
          <w:marLeft w:val="0"/>
          <w:marRight w:val="0"/>
          <w:marTop w:val="0"/>
          <w:marBottom w:val="0"/>
          <w:divBdr>
            <w:top w:val="none" w:sz="0" w:space="0" w:color="auto"/>
            <w:left w:val="none" w:sz="0" w:space="0" w:color="auto"/>
            <w:bottom w:val="none" w:sz="0" w:space="0" w:color="auto"/>
            <w:right w:val="none" w:sz="0" w:space="0" w:color="auto"/>
          </w:divBdr>
        </w:div>
        <w:div w:id="1808668798">
          <w:marLeft w:val="0"/>
          <w:marRight w:val="0"/>
          <w:marTop w:val="0"/>
          <w:marBottom w:val="0"/>
          <w:divBdr>
            <w:top w:val="none" w:sz="0" w:space="0" w:color="auto"/>
            <w:left w:val="none" w:sz="0" w:space="0" w:color="auto"/>
            <w:bottom w:val="none" w:sz="0" w:space="0" w:color="auto"/>
            <w:right w:val="none" w:sz="0" w:space="0" w:color="auto"/>
          </w:divBdr>
        </w:div>
        <w:div w:id="732317247">
          <w:marLeft w:val="0"/>
          <w:marRight w:val="0"/>
          <w:marTop w:val="0"/>
          <w:marBottom w:val="0"/>
          <w:divBdr>
            <w:top w:val="none" w:sz="0" w:space="0" w:color="auto"/>
            <w:left w:val="none" w:sz="0" w:space="0" w:color="auto"/>
            <w:bottom w:val="none" w:sz="0" w:space="0" w:color="auto"/>
            <w:right w:val="none" w:sz="0" w:space="0" w:color="auto"/>
          </w:divBdr>
        </w:div>
        <w:div w:id="2046448070">
          <w:marLeft w:val="0"/>
          <w:marRight w:val="0"/>
          <w:marTop w:val="0"/>
          <w:marBottom w:val="0"/>
          <w:divBdr>
            <w:top w:val="none" w:sz="0" w:space="0" w:color="auto"/>
            <w:left w:val="none" w:sz="0" w:space="0" w:color="auto"/>
            <w:bottom w:val="none" w:sz="0" w:space="0" w:color="auto"/>
            <w:right w:val="none" w:sz="0" w:space="0" w:color="auto"/>
          </w:divBdr>
        </w:div>
        <w:div w:id="700278131">
          <w:marLeft w:val="0"/>
          <w:marRight w:val="0"/>
          <w:marTop w:val="0"/>
          <w:marBottom w:val="0"/>
          <w:divBdr>
            <w:top w:val="none" w:sz="0" w:space="0" w:color="auto"/>
            <w:left w:val="none" w:sz="0" w:space="0" w:color="auto"/>
            <w:bottom w:val="none" w:sz="0" w:space="0" w:color="auto"/>
            <w:right w:val="none" w:sz="0" w:space="0" w:color="auto"/>
          </w:divBdr>
        </w:div>
        <w:div w:id="21634951">
          <w:marLeft w:val="0"/>
          <w:marRight w:val="0"/>
          <w:marTop w:val="0"/>
          <w:marBottom w:val="0"/>
          <w:divBdr>
            <w:top w:val="none" w:sz="0" w:space="0" w:color="auto"/>
            <w:left w:val="none" w:sz="0" w:space="0" w:color="auto"/>
            <w:bottom w:val="none" w:sz="0" w:space="0" w:color="auto"/>
            <w:right w:val="none" w:sz="0" w:space="0" w:color="auto"/>
          </w:divBdr>
        </w:div>
        <w:div w:id="55784205">
          <w:marLeft w:val="0"/>
          <w:marRight w:val="0"/>
          <w:marTop w:val="0"/>
          <w:marBottom w:val="0"/>
          <w:divBdr>
            <w:top w:val="none" w:sz="0" w:space="0" w:color="auto"/>
            <w:left w:val="none" w:sz="0" w:space="0" w:color="auto"/>
            <w:bottom w:val="none" w:sz="0" w:space="0" w:color="auto"/>
            <w:right w:val="none" w:sz="0" w:space="0" w:color="auto"/>
          </w:divBdr>
        </w:div>
        <w:div w:id="265965183">
          <w:marLeft w:val="0"/>
          <w:marRight w:val="0"/>
          <w:marTop w:val="0"/>
          <w:marBottom w:val="0"/>
          <w:divBdr>
            <w:top w:val="none" w:sz="0" w:space="0" w:color="auto"/>
            <w:left w:val="none" w:sz="0" w:space="0" w:color="auto"/>
            <w:bottom w:val="none" w:sz="0" w:space="0" w:color="auto"/>
            <w:right w:val="none" w:sz="0" w:space="0" w:color="auto"/>
          </w:divBdr>
        </w:div>
        <w:div w:id="87312635">
          <w:marLeft w:val="0"/>
          <w:marRight w:val="0"/>
          <w:marTop w:val="0"/>
          <w:marBottom w:val="0"/>
          <w:divBdr>
            <w:top w:val="none" w:sz="0" w:space="0" w:color="auto"/>
            <w:left w:val="none" w:sz="0" w:space="0" w:color="auto"/>
            <w:bottom w:val="none" w:sz="0" w:space="0" w:color="auto"/>
            <w:right w:val="none" w:sz="0" w:space="0" w:color="auto"/>
          </w:divBdr>
        </w:div>
        <w:div w:id="1503231942">
          <w:marLeft w:val="0"/>
          <w:marRight w:val="0"/>
          <w:marTop w:val="0"/>
          <w:marBottom w:val="0"/>
          <w:divBdr>
            <w:top w:val="none" w:sz="0" w:space="0" w:color="auto"/>
            <w:left w:val="none" w:sz="0" w:space="0" w:color="auto"/>
            <w:bottom w:val="none" w:sz="0" w:space="0" w:color="auto"/>
            <w:right w:val="none" w:sz="0" w:space="0" w:color="auto"/>
          </w:divBdr>
        </w:div>
        <w:div w:id="1966499046">
          <w:marLeft w:val="0"/>
          <w:marRight w:val="0"/>
          <w:marTop w:val="0"/>
          <w:marBottom w:val="0"/>
          <w:divBdr>
            <w:top w:val="none" w:sz="0" w:space="0" w:color="auto"/>
            <w:left w:val="none" w:sz="0" w:space="0" w:color="auto"/>
            <w:bottom w:val="none" w:sz="0" w:space="0" w:color="auto"/>
            <w:right w:val="none" w:sz="0" w:space="0" w:color="auto"/>
          </w:divBdr>
        </w:div>
        <w:div w:id="2147163765">
          <w:marLeft w:val="0"/>
          <w:marRight w:val="0"/>
          <w:marTop w:val="0"/>
          <w:marBottom w:val="0"/>
          <w:divBdr>
            <w:top w:val="none" w:sz="0" w:space="0" w:color="auto"/>
            <w:left w:val="none" w:sz="0" w:space="0" w:color="auto"/>
            <w:bottom w:val="none" w:sz="0" w:space="0" w:color="auto"/>
            <w:right w:val="none" w:sz="0" w:space="0" w:color="auto"/>
          </w:divBdr>
        </w:div>
        <w:div w:id="175005983">
          <w:marLeft w:val="0"/>
          <w:marRight w:val="0"/>
          <w:marTop w:val="0"/>
          <w:marBottom w:val="0"/>
          <w:divBdr>
            <w:top w:val="none" w:sz="0" w:space="0" w:color="auto"/>
            <w:left w:val="none" w:sz="0" w:space="0" w:color="auto"/>
            <w:bottom w:val="none" w:sz="0" w:space="0" w:color="auto"/>
            <w:right w:val="none" w:sz="0" w:space="0" w:color="auto"/>
          </w:divBdr>
        </w:div>
        <w:div w:id="74206606">
          <w:marLeft w:val="0"/>
          <w:marRight w:val="0"/>
          <w:marTop w:val="0"/>
          <w:marBottom w:val="0"/>
          <w:divBdr>
            <w:top w:val="none" w:sz="0" w:space="0" w:color="auto"/>
            <w:left w:val="none" w:sz="0" w:space="0" w:color="auto"/>
            <w:bottom w:val="none" w:sz="0" w:space="0" w:color="auto"/>
            <w:right w:val="none" w:sz="0" w:space="0" w:color="auto"/>
          </w:divBdr>
        </w:div>
        <w:div w:id="1771853848">
          <w:marLeft w:val="0"/>
          <w:marRight w:val="0"/>
          <w:marTop w:val="0"/>
          <w:marBottom w:val="0"/>
          <w:divBdr>
            <w:top w:val="none" w:sz="0" w:space="0" w:color="auto"/>
            <w:left w:val="none" w:sz="0" w:space="0" w:color="auto"/>
            <w:bottom w:val="none" w:sz="0" w:space="0" w:color="auto"/>
            <w:right w:val="none" w:sz="0" w:space="0" w:color="auto"/>
          </w:divBdr>
        </w:div>
        <w:div w:id="564687735">
          <w:marLeft w:val="0"/>
          <w:marRight w:val="0"/>
          <w:marTop w:val="0"/>
          <w:marBottom w:val="0"/>
          <w:divBdr>
            <w:top w:val="none" w:sz="0" w:space="0" w:color="auto"/>
            <w:left w:val="none" w:sz="0" w:space="0" w:color="auto"/>
            <w:bottom w:val="none" w:sz="0" w:space="0" w:color="auto"/>
            <w:right w:val="none" w:sz="0" w:space="0" w:color="auto"/>
          </w:divBdr>
        </w:div>
        <w:div w:id="1170607215">
          <w:marLeft w:val="0"/>
          <w:marRight w:val="0"/>
          <w:marTop w:val="0"/>
          <w:marBottom w:val="0"/>
          <w:divBdr>
            <w:top w:val="none" w:sz="0" w:space="0" w:color="auto"/>
            <w:left w:val="none" w:sz="0" w:space="0" w:color="auto"/>
            <w:bottom w:val="none" w:sz="0" w:space="0" w:color="auto"/>
            <w:right w:val="none" w:sz="0" w:space="0" w:color="auto"/>
          </w:divBdr>
        </w:div>
        <w:div w:id="303854831">
          <w:marLeft w:val="0"/>
          <w:marRight w:val="0"/>
          <w:marTop w:val="0"/>
          <w:marBottom w:val="0"/>
          <w:divBdr>
            <w:top w:val="none" w:sz="0" w:space="0" w:color="auto"/>
            <w:left w:val="none" w:sz="0" w:space="0" w:color="auto"/>
            <w:bottom w:val="none" w:sz="0" w:space="0" w:color="auto"/>
            <w:right w:val="none" w:sz="0" w:space="0" w:color="auto"/>
          </w:divBdr>
        </w:div>
        <w:div w:id="750541838">
          <w:marLeft w:val="0"/>
          <w:marRight w:val="0"/>
          <w:marTop w:val="0"/>
          <w:marBottom w:val="0"/>
          <w:divBdr>
            <w:top w:val="none" w:sz="0" w:space="0" w:color="auto"/>
            <w:left w:val="none" w:sz="0" w:space="0" w:color="auto"/>
            <w:bottom w:val="none" w:sz="0" w:space="0" w:color="auto"/>
            <w:right w:val="none" w:sz="0" w:space="0" w:color="auto"/>
          </w:divBdr>
        </w:div>
        <w:div w:id="360857043">
          <w:marLeft w:val="0"/>
          <w:marRight w:val="0"/>
          <w:marTop w:val="0"/>
          <w:marBottom w:val="0"/>
          <w:divBdr>
            <w:top w:val="none" w:sz="0" w:space="0" w:color="auto"/>
            <w:left w:val="none" w:sz="0" w:space="0" w:color="auto"/>
            <w:bottom w:val="none" w:sz="0" w:space="0" w:color="auto"/>
            <w:right w:val="none" w:sz="0" w:space="0" w:color="auto"/>
          </w:divBdr>
        </w:div>
        <w:div w:id="1898272701">
          <w:marLeft w:val="0"/>
          <w:marRight w:val="0"/>
          <w:marTop w:val="0"/>
          <w:marBottom w:val="0"/>
          <w:divBdr>
            <w:top w:val="none" w:sz="0" w:space="0" w:color="auto"/>
            <w:left w:val="none" w:sz="0" w:space="0" w:color="auto"/>
            <w:bottom w:val="none" w:sz="0" w:space="0" w:color="auto"/>
            <w:right w:val="none" w:sz="0" w:space="0" w:color="auto"/>
          </w:divBdr>
        </w:div>
        <w:div w:id="372928581">
          <w:marLeft w:val="0"/>
          <w:marRight w:val="0"/>
          <w:marTop w:val="0"/>
          <w:marBottom w:val="0"/>
          <w:divBdr>
            <w:top w:val="none" w:sz="0" w:space="0" w:color="auto"/>
            <w:left w:val="none" w:sz="0" w:space="0" w:color="auto"/>
            <w:bottom w:val="none" w:sz="0" w:space="0" w:color="auto"/>
            <w:right w:val="none" w:sz="0" w:space="0" w:color="auto"/>
          </w:divBdr>
        </w:div>
        <w:div w:id="541947121">
          <w:marLeft w:val="0"/>
          <w:marRight w:val="0"/>
          <w:marTop w:val="0"/>
          <w:marBottom w:val="0"/>
          <w:divBdr>
            <w:top w:val="none" w:sz="0" w:space="0" w:color="auto"/>
            <w:left w:val="none" w:sz="0" w:space="0" w:color="auto"/>
            <w:bottom w:val="none" w:sz="0" w:space="0" w:color="auto"/>
            <w:right w:val="none" w:sz="0" w:space="0" w:color="auto"/>
          </w:divBdr>
        </w:div>
        <w:div w:id="20651797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ockat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3086</Words>
  <Characters>17594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20639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Sam Morgan</cp:lastModifiedBy>
  <cp:revision>54</cp:revision>
  <dcterms:created xsi:type="dcterms:W3CDTF">2026-03-31T09:49:00Z</dcterms:created>
  <dcterms:modified xsi:type="dcterms:W3CDTF">2026-04-01T01:14:00Z</dcterms:modified>
  <cp:category/>
</cp:coreProperties>
</file>